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1"/>
        <w:tblW w:w="531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8492"/>
        <w:gridCol w:w="225"/>
        <w:gridCol w:w="225"/>
        <w:gridCol w:w="998"/>
      </w:tblGrid>
      <w:tr w:rsidR="00A36F67" w:rsidRPr="003D0FBD" w14:paraId="0DEF902D" w14:textId="77777777" w:rsidTr="006C0009">
        <w:trPr>
          <w:trHeight w:val="1545"/>
          <w:tblHeader/>
        </w:trPr>
        <w:tc>
          <w:tcPr>
            <w:tcW w:w="8492" w:type="dxa"/>
            <w:shd w:val="clear" w:color="auto" w:fill="FFFFFF" w:themeFill="background2"/>
            <w:tcMar>
              <w:left w:w="360" w:type="dxa"/>
            </w:tcMar>
            <w:vAlign w:val="center"/>
          </w:tcPr>
          <w:p w14:paraId="56BD97E6" w14:textId="31AB9D50" w:rsidR="00A36F67" w:rsidRPr="003E711D" w:rsidRDefault="009B3ADB" w:rsidP="006C0009">
            <w:pPr>
              <w:pStyle w:val="Title"/>
              <w:rPr>
                <w:rFonts w:ascii="Arial" w:hAnsi="Arial" w:cs="Arial"/>
                <w:color w:val="09A7AF"/>
              </w:rPr>
            </w:pPr>
            <w:r w:rsidRPr="003E711D">
              <w:rPr>
                <w:noProof/>
                <w:color w:val="09A7AF"/>
                <w:lang w:val="en-AU" w:eastAsia="en-AU"/>
              </w:rPr>
              <w:drawing>
                <wp:anchor distT="0" distB="0" distL="114300" distR="114300" simplePos="0" relativeHeight="251658240" behindDoc="0" locked="0" layoutInCell="1" allowOverlap="1" wp14:anchorId="324A1522" wp14:editId="0EB67AF5">
                  <wp:simplePos x="0" y="0"/>
                  <wp:positionH relativeFrom="column">
                    <wp:posOffset>-2737485</wp:posOffset>
                  </wp:positionH>
                  <wp:positionV relativeFrom="paragraph">
                    <wp:posOffset>-17780</wp:posOffset>
                  </wp:positionV>
                  <wp:extent cx="2628900" cy="93789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UT_Logo_600dpi - Main Logo - Horizonta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11D" w:rsidRPr="003E711D">
              <w:rPr>
                <w:noProof/>
                <w:color w:val="09A7AF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E56B56" wp14:editId="2CD7E5E0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1905</wp:posOffset>
                      </wp:positionV>
                      <wp:extent cx="106680" cy="972185"/>
                      <wp:effectExtent l="0" t="0" r="762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72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C0607" id="Rectangle 1" o:spid="_x0000_s1026" style="position:absolute;margin-left:200.95pt;margin-top:.15pt;width:8.4pt;height:7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" fillcolor="#002060" stroked="f" strokeweight="1pt"/>
                  </w:pict>
                </mc:Fallback>
              </mc:AlternateContent>
            </w:r>
            <w:r w:rsidR="00D40F7C" w:rsidRPr="003E711D">
              <w:rPr>
                <w:rFonts w:ascii="Arial" w:hAnsi="Arial" w:cs="Arial"/>
                <w:noProof/>
                <w:color w:val="09A7AF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160B28" wp14:editId="1FBECD52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8255</wp:posOffset>
                      </wp:positionV>
                      <wp:extent cx="2054225" cy="1210945"/>
                      <wp:effectExtent l="0" t="0" r="3175" b="825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4225" cy="1210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D7B6E" w14:textId="0EEB6737" w:rsidR="00CD56D7" w:rsidRPr="00B37CFE" w:rsidRDefault="006C0009" w:rsidP="00CD56D7">
                                  <w:pPr>
                                    <w:pStyle w:val="Title"/>
                                    <w:spacing w:line="360" w:lineRule="auto"/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  <w:r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SHOUT Inc</w:t>
                                  </w:r>
                                  <w:r w:rsidR="00D40F7C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7E5A9AE3" w14:textId="74F502A7" w:rsidR="001C4272" w:rsidRPr="00B37CFE" w:rsidRDefault="006C0009" w:rsidP="00CD56D7">
                                  <w:pPr>
                                    <w:pStyle w:val="SenderAddress"/>
                                    <w:spacing w:line="360" w:lineRule="auto"/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PO Box 717, Mawson ACT 2607</w:t>
                                  </w:r>
                                </w:p>
                                <w:p w14:paraId="639118AB" w14:textId="506C53E7" w:rsidR="00D40F7C" w:rsidRPr="00B37CFE" w:rsidRDefault="00CD56D7" w:rsidP="00CD56D7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Phone: </w:t>
                                  </w:r>
                                  <w:r w:rsidR="006C0009"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(02) 6290 1984</w:t>
                                  </w:r>
                                  <w:r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C4272"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  <w:r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Email: </w:t>
                                  </w:r>
                                  <w:hyperlink r:id="rId11" w:history="1">
                                    <w:r w:rsidR="00783F26" w:rsidRPr="00B37CFE">
                                      <w:rPr>
                                        <w:rStyle w:val="Hyperlink"/>
                                        <w:rFonts w:ascii="Arial" w:hAnsi="Arial" w:cs="Arial"/>
                                        <w:color w:val="404040" w:themeColor="text1" w:themeTint="BF"/>
                                        <w:sz w:val="16"/>
                                        <w:szCs w:val="16"/>
                                        <w:u w:val="none"/>
                                      </w:rPr>
                                      <w:t>admin@shout.org.au</w:t>
                                    </w:r>
                                  </w:hyperlink>
                                  <w:r w:rsidR="001C4272"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               </w:t>
                                  </w:r>
                                  <w:r w:rsidR="00783F26"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AB</w:t>
                                  </w:r>
                                  <w:r w:rsidR="001C4272"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N: 84 021 770 011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60B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.85pt;margin-top:.65pt;width:161.75pt;height:9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" stroked="f">
                      <v:textbox>
                        <w:txbxContent>
                          <w:p w14:paraId="64ED7B6E" w14:textId="0EEB6737" w:rsidR="00CD56D7" w:rsidRPr="00B37CFE" w:rsidRDefault="006C0009" w:rsidP="00CD56D7">
                            <w:pPr>
                              <w:pStyle w:val="Title"/>
                              <w:spacing w:line="360" w:lineRule="auto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SHOUT Inc</w:t>
                            </w:r>
                            <w:r w:rsidR="00D40F7C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5A9AE3" w14:textId="74F502A7" w:rsidR="001C4272" w:rsidRPr="00B37CFE" w:rsidRDefault="006C0009" w:rsidP="00CD56D7">
                            <w:pPr>
                              <w:pStyle w:val="SenderAddress"/>
                              <w:spacing w:line="360" w:lineRule="auto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PO Box 717, Mawson ACT 2607</w:t>
                            </w:r>
                          </w:p>
                          <w:p w14:paraId="639118AB" w14:textId="506C53E7" w:rsidR="00D40F7C" w:rsidRPr="00B37CFE" w:rsidRDefault="00CD56D7" w:rsidP="00CD56D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Phone: </w:t>
                            </w:r>
                            <w:r w:rsidR="006C0009"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(02) 6290 1984</w:t>
                            </w:r>
                            <w:r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4272"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2" w:history="1">
                              <w:r w:rsidR="00783F26" w:rsidRPr="00B37CFE">
                                <w:rPr>
                                  <w:rStyle w:val="Hyperlink"/>
                                  <w:rFonts w:ascii="Arial" w:hAnsi="Arial" w:cs="Arial"/>
                                  <w:color w:val="404040" w:themeColor="text1" w:themeTint="BF"/>
                                  <w:sz w:val="16"/>
                                  <w:szCs w:val="16"/>
                                  <w:u w:val="none"/>
                                </w:rPr>
                                <w:t>admin@shout.org.au</w:t>
                              </w:r>
                            </w:hyperlink>
                            <w:r w:rsidR="001C4272"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783F26"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AB</w:t>
                            </w:r>
                            <w:r w:rsidR="001C4272"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N: 84 021 770 011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" w:type="dxa"/>
            <w:shd w:val="clear" w:color="auto" w:fill="F13B66" w:themeFill="accent1"/>
            <w:vAlign w:val="center"/>
          </w:tcPr>
          <w:p w14:paraId="427931CA" w14:textId="77777777" w:rsidR="00A36F67" w:rsidRPr="003D0FBD" w:rsidRDefault="00A36F67" w:rsidP="006C0009"/>
        </w:tc>
        <w:tc>
          <w:tcPr>
            <w:tcW w:w="225" w:type="dxa"/>
            <w:shd w:val="clear" w:color="auto" w:fill="F7A43F" w:themeFill="accent2"/>
            <w:vAlign w:val="center"/>
          </w:tcPr>
          <w:p w14:paraId="3E77E70D" w14:textId="77777777" w:rsidR="00A36F67" w:rsidRPr="003D0FBD" w:rsidRDefault="00A36F67" w:rsidP="00F6207E"/>
        </w:tc>
        <w:tc>
          <w:tcPr>
            <w:tcW w:w="998" w:type="dxa"/>
            <w:shd w:val="clear" w:color="auto" w:fill="ADC278" w:themeFill="accent3"/>
            <w:vAlign w:val="center"/>
          </w:tcPr>
          <w:p w14:paraId="18E7C14E" w14:textId="60134743" w:rsidR="00A36F67" w:rsidRPr="006C0009" w:rsidRDefault="00A36F67" w:rsidP="00F6207E">
            <w:pPr>
              <w:rPr>
                <w:color w:val="FF0000"/>
              </w:rPr>
            </w:pPr>
          </w:p>
        </w:tc>
      </w:tr>
    </w:tbl>
    <w:p w14:paraId="2B942F61" w14:textId="1F3692A3" w:rsidR="008C0C83" w:rsidRDefault="0024315E" w:rsidP="0024315E">
      <w:pPr>
        <w:pStyle w:val="Date"/>
        <w:jc w:val="center"/>
        <w:rPr>
          <w:rFonts w:ascii="Arial" w:hAnsi="Arial" w:cs="Arial"/>
          <w:b/>
          <w:color w:val="1F2123" w:themeColor="text2"/>
          <w:sz w:val="24"/>
        </w:rPr>
      </w:pPr>
      <w:r>
        <w:rPr>
          <w:rFonts w:ascii="Arial" w:hAnsi="Arial" w:cs="Arial"/>
          <w:b/>
          <w:noProof/>
          <w:color w:val="1F2123" w:themeColor="text2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C1CFA" wp14:editId="46537733">
                <wp:simplePos x="0" y="0"/>
                <wp:positionH relativeFrom="column">
                  <wp:posOffset>531420</wp:posOffset>
                </wp:positionH>
                <wp:positionV relativeFrom="paragraph">
                  <wp:posOffset>838249</wp:posOffset>
                </wp:positionV>
                <wp:extent cx="4655127" cy="0"/>
                <wp:effectExtent l="0" t="0" r="127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51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16639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66pt" to="408.4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" strokecolor="#0d0d0d [3069]" strokeweight=".5pt"/>
            </w:pict>
          </mc:Fallback>
        </mc:AlternateContent>
      </w:r>
      <w:r w:rsidR="0047747D">
        <w:rPr>
          <w:rFonts w:ascii="Arial" w:hAnsi="Arial" w:cs="Arial"/>
          <w:b/>
          <w:noProof/>
          <w:color w:val="1F2123" w:themeColor="text2"/>
          <w:sz w:val="24"/>
          <w:lang w:val="en-AU" w:eastAsia="en-AU"/>
        </w:rPr>
        <w:t>202</w:t>
      </w:r>
      <w:r w:rsidR="00F40936">
        <w:rPr>
          <w:rFonts w:ascii="Arial" w:hAnsi="Arial" w:cs="Arial"/>
          <w:b/>
          <w:noProof/>
          <w:color w:val="1F2123" w:themeColor="text2"/>
          <w:sz w:val="24"/>
          <w:lang w:val="en-AU" w:eastAsia="en-AU"/>
        </w:rPr>
        <w:t>2</w:t>
      </w:r>
      <w:r w:rsidR="0047747D">
        <w:rPr>
          <w:rFonts w:ascii="Arial" w:hAnsi="Arial" w:cs="Arial"/>
          <w:b/>
          <w:noProof/>
          <w:color w:val="1F2123" w:themeColor="text2"/>
          <w:sz w:val="24"/>
          <w:lang w:val="en-AU" w:eastAsia="en-AU"/>
        </w:rPr>
        <w:t>/202</w:t>
      </w:r>
      <w:r w:rsidR="00F40936">
        <w:rPr>
          <w:rFonts w:ascii="Arial" w:hAnsi="Arial" w:cs="Arial"/>
          <w:b/>
          <w:noProof/>
          <w:color w:val="1F2123" w:themeColor="text2"/>
          <w:sz w:val="24"/>
          <w:lang w:val="en-AU" w:eastAsia="en-AU"/>
        </w:rPr>
        <w:t>3</w:t>
      </w:r>
      <w:r>
        <w:rPr>
          <w:rFonts w:ascii="Arial" w:hAnsi="Arial" w:cs="Arial"/>
          <w:b/>
          <w:color w:val="1F2123" w:themeColor="text2"/>
          <w:sz w:val="24"/>
        </w:rPr>
        <w:t xml:space="preserve"> CORPORATE MEMBERSHIP APPLICATION FORM</w:t>
      </w:r>
    </w:p>
    <w:p w14:paraId="4D4989C2" w14:textId="77777777" w:rsidR="00B10227" w:rsidRDefault="0024315E" w:rsidP="00B10227">
      <w:pPr>
        <w:spacing w:after="0" w:line="360" w:lineRule="auto"/>
        <w:jc w:val="center"/>
        <w:rPr>
          <w:rFonts w:ascii="Arial" w:hAnsi="Arial" w:cs="Arial"/>
          <w:color w:val="auto"/>
        </w:rPr>
      </w:pPr>
      <w:r w:rsidRPr="000738FA">
        <w:rPr>
          <w:rFonts w:ascii="Arial" w:hAnsi="Arial" w:cs="Arial"/>
          <w:color w:val="auto"/>
        </w:rPr>
        <w:t>S</w:t>
      </w:r>
      <w:r w:rsidR="003112BA">
        <w:rPr>
          <w:rFonts w:ascii="Arial" w:hAnsi="Arial" w:cs="Arial"/>
          <w:color w:val="auto"/>
        </w:rPr>
        <w:t>HOUT</w:t>
      </w:r>
      <w:r w:rsidRPr="000738FA">
        <w:rPr>
          <w:rFonts w:ascii="Arial" w:hAnsi="Arial" w:cs="Arial"/>
          <w:color w:val="auto"/>
        </w:rPr>
        <w:t xml:space="preserve"> Inc welcomes you</w:t>
      </w:r>
      <w:r w:rsidR="00B10227">
        <w:rPr>
          <w:rFonts w:ascii="Arial" w:hAnsi="Arial" w:cs="Arial"/>
          <w:color w:val="auto"/>
        </w:rPr>
        <w:t xml:space="preserve">r application for </w:t>
      </w:r>
      <w:r w:rsidR="0036530E">
        <w:rPr>
          <w:rFonts w:ascii="Arial" w:hAnsi="Arial" w:cs="Arial"/>
          <w:color w:val="auto"/>
        </w:rPr>
        <w:t xml:space="preserve">a </w:t>
      </w:r>
      <w:r w:rsidRPr="000738FA">
        <w:rPr>
          <w:rFonts w:ascii="Arial" w:hAnsi="Arial" w:cs="Arial"/>
          <w:color w:val="auto"/>
        </w:rPr>
        <w:t xml:space="preserve">Corporate </w:t>
      </w:r>
      <w:r w:rsidR="00B10227" w:rsidRPr="000738FA">
        <w:rPr>
          <w:rFonts w:ascii="Arial" w:hAnsi="Arial" w:cs="Arial"/>
          <w:color w:val="auto"/>
        </w:rPr>
        <w:t xml:space="preserve">Membership. </w:t>
      </w:r>
    </w:p>
    <w:p w14:paraId="0171BCD4" w14:textId="1936BFB4" w:rsidR="00B10227" w:rsidRDefault="00B10227" w:rsidP="00B10227">
      <w:pPr>
        <w:spacing w:after="0" w:line="360" w:lineRule="auto"/>
        <w:jc w:val="center"/>
        <w:rPr>
          <w:rFonts w:ascii="Arial" w:hAnsi="Arial" w:cs="Arial"/>
          <w:color w:val="auto"/>
        </w:rPr>
      </w:pPr>
      <w:r w:rsidRPr="000738FA">
        <w:rPr>
          <w:rFonts w:ascii="Arial" w:hAnsi="Arial" w:cs="Arial"/>
          <w:color w:val="auto"/>
        </w:rPr>
        <w:t>The</w:t>
      </w:r>
      <w:r w:rsidR="0024315E" w:rsidRPr="000738FA">
        <w:rPr>
          <w:rFonts w:ascii="Arial" w:hAnsi="Arial" w:cs="Arial"/>
          <w:color w:val="auto"/>
        </w:rPr>
        <w:t xml:space="preserve"> benefits of the me</w:t>
      </w:r>
      <w:r>
        <w:rPr>
          <w:rFonts w:ascii="Arial" w:hAnsi="Arial" w:cs="Arial"/>
          <w:color w:val="auto"/>
        </w:rPr>
        <w:t xml:space="preserve">mbership are outlined on page 2. </w:t>
      </w:r>
    </w:p>
    <w:p w14:paraId="18039A42" w14:textId="06D033E1" w:rsidR="0024315E" w:rsidRPr="000738FA" w:rsidRDefault="00B10227" w:rsidP="00B10227">
      <w:pPr>
        <w:spacing w:after="0" w:line="36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The Web of Support information form is located on page 3.</w:t>
      </w:r>
    </w:p>
    <w:p w14:paraId="7C62EC24" w14:textId="77777777" w:rsidR="00B10227" w:rsidRDefault="00B10227" w:rsidP="0024315E">
      <w:pPr>
        <w:rPr>
          <w:rFonts w:ascii="Arial" w:hAnsi="Arial" w:cs="Arial"/>
          <w:color w:val="auto"/>
          <w:sz w:val="24"/>
        </w:rPr>
      </w:pPr>
    </w:p>
    <w:p w14:paraId="1A22EE27" w14:textId="24FF338F" w:rsidR="0024315E" w:rsidRPr="000738FA" w:rsidRDefault="0024315E" w:rsidP="0024315E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>Organisation: ________________________________________________________</w:t>
      </w:r>
    </w:p>
    <w:p w14:paraId="14DA4F45" w14:textId="3846402C" w:rsidR="0024315E" w:rsidRDefault="0024315E" w:rsidP="0024315E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>Full Corporate Membership</w:t>
      </w:r>
      <w:r w:rsidR="003112BA">
        <w:rPr>
          <w:rFonts w:ascii="Arial" w:hAnsi="Arial" w:cs="Arial"/>
          <w:color w:val="auto"/>
          <w:sz w:val="24"/>
        </w:rPr>
        <w:t>:</w:t>
      </w:r>
      <w:r w:rsidRPr="000738FA">
        <w:rPr>
          <w:rFonts w:ascii="Arial" w:hAnsi="Arial" w:cs="Arial"/>
          <w:color w:val="auto"/>
          <w:sz w:val="24"/>
        </w:rPr>
        <w:t xml:space="preserve"> $120.00 annually </w:t>
      </w:r>
    </w:p>
    <w:p w14:paraId="12708A4A" w14:textId="17E7D59E" w:rsidR="003112BA" w:rsidRPr="000738FA" w:rsidRDefault="003112BA" w:rsidP="0024315E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Training room rates</w:t>
      </w:r>
      <w:r w:rsidR="00B10227">
        <w:rPr>
          <w:rFonts w:ascii="Arial" w:hAnsi="Arial" w:cs="Arial"/>
          <w:color w:val="auto"/>
          <w:sz w:val="24"/>
        </w:rPr>
        <w:t>: $</w:t>
      </w:r>
      <w:r>
        <w:rPr>
          <w:rFonts w:ascii="Arial" w:hAnsi="Arial" w:cs="Arial"/>
          <w:color w:val="auto"/>
          <w:sz w:val="24"/>
        </w:rPr>
        <w:t>2</w:t>
      </w:r>
      <w:r w:rsidR="00F7574B">
        <w:rPr>
          <w:rFonts w:ascii="Arial" w:hAnsi="Arial" w:cs="Arial"/>
          <w:color w:val="auto"/>
          <w:sz w:val="24"/>
        </w:rPr>
        <w:t>5</w:t>
      </w:r>
      <w:r>
        <w:rPr>
          <w:rFonts w:ascii="Arial" w:hAnsi="Arial" w:cs="Arial"/>
          <w:color w:val="auto"/>
          <w:sz w:val="24"/>
        </w:rPr>
        <w:t xml:space="preserve">.00 per hour </w:t>
      </w:r>
    </w:p>
    <w:p w14:paraId="53EB29CE" w14:textId="055EDB6A" w:rsidR="0024315E" w:rsidRPr="000738FA" w:rsidRDefault="0024315E" w:rsidP="0024315E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>Contact Name: _________________________ Position: ______________________</w:t>
      </w:r>
    </w:p>
    <w:p w14:paraId="23143026" w14:textId="3C5E777E" w:rsidR="0024315E" w:rsidRPr="000738FA" w:rsidRDefault="0024315E" w:rsidP="003112BA">
      <w:pPr>
        <w:spacing w:line="480" w:lineRule="auto"/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>Postal Address: _________________________________________________________________________________________________________________________________________________________________________________________________________</w:t>
      </w:r>
    </w:p>
    <w:p w14:paraId="00B4D96B" w14:textId="382931E7" w:rsidR="0024315E" w:rsidRPr="000738FA" w:rsidRDefault="00B10227" w:rsidP="00B10227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Phone:_____________________________________________________________</w:t>
      </w:r>
    </w:p>
    <w:p w14:paraId="14DC2E95" w14:textId="69E8FE8C" w:rsidR="00B10227" w:rsidRPr="000738FA" w:rsidRDefault="0024315E" w:rsidP="00B10227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>Email</w:t>
      </w:r>
      <w:r w:rsidR="00B10227" w:rsidRPr="000738FA">
        <w:rPr>
          <w:rFonts w:ascii="Arial" w:hAnsi="Arial" w:cs="Arial"/>
          <w:color w:val="auto"/>
          <w:sz w:val="24"/>
        </w:rPr>
        <w:t>:</w:t>
      </w:r>
      <w:r w:rsidR="00B10227">
        <w:rPr>
          <w:rFonts w:ascii="Arial" w:hAnsi="Arial" w:cs="Arial"/>
          <w:color w:val="auto"/>
          <w:sz w:val="24"/>
        </w:rPr>
        <w:t>______________________________________________________________</w:t>
      </w:r>
    </w:p>
    <w:p w14:paraId="0292696B" w14:textId="7D51BDDB" w:rsidR="00B10227" w:rsidRDefault="0024315E" w:rsidP="00B10227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>Website</w:t>
      </w:r>
      <w:r w:rsidR="00B10227">
        <w:rPr>
          <w:rFonts w:ascii="Arial" w:hAnsi="Arial" w:cs="Arial"/>
          <w:color w:val="auto"/>
          <w:sz w:val="24"/>
        </w:rPr>
        <w:t>:____________________________________________________________</w:t>
      </w:r>
    </w:p>
    <w:p w14:paraId="5B97A4BD" w14:textId="43ED7178" w:rsidR="00090148" w:rsidRDefault="00231D52" w:rsidP="00B10227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noProof/>
          <w:color w:val="auto"/>
          <w:sz w:val="24"/>
          <w:szCs w:val="24"/>
          <w:lang w:val="en-AU" w:eastAsia="en-AU"/>
        </w:rPr>
        <w:drawing>
          <wp:anchor distT="0" distB="0" distL="114300" distR="114300" simplePos="0" relativeHeight="251693056" behindDoc="0" locked="0" layoutInCell="1" allowOverlap="1" wp14:anchorId="477D7958" wp14:editId="37C12F8A">
            <wp:simplePos x="0" y="0"/>
            <wp:positionH relativeFrom="column">
              <wp:posOffset>-369570</wp:posOffset>
            </wp:positionH>
            <wp:positionV relativeFrom="paragraph">
              <wp:posOffset>402590</wp:posOffset>
            </wp:positionV>
            <wp:extent cx="1781175" cy="1280795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UT_Logo_600dpi - Symbo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148">
        <w:rPr>
          <w:rFonts w:ascii="Arial" w:hAnsi="Arial" w:cs="Arial"/>
          <w:color w:val="auto"/>
          <w:sz w:val="24"/>
        </w:rPr>
        <w:t>Facebook Link: ______________________________________________________</w:t>
      </w:r>
    </w:p>
    <w:p w14:paraId="50F05FC4" w14:textId="77777777" w:rsidR="00090148" w:rsidRPr="00090148" w:rsidRDefault="00090148" w:rsidP="00090148">
      <w:pPr>
        <w:jc w:val="both"/>
        <w:rPr>
          <w:rFonts w:ascii="Arial" w:hAnsi="Arial" w:cs="Arial"/>
          <w:b/>
          <w:color w:val="auto"/>
          <w:sz w:val="24"/>
          <w:szCs w:val="32"/>
        </w:rPr>
      </w:pPr>
    </w:p>
    <w:p w14:paraId="636C6876" w14:textId="62D442CA" w:rsidR="00090148" w:rsidRPr="00090148" w:rsidRDefault="00090148" w:rsidP="00090148">
      <w:pPr>
        <w:rPr>
          <w:rFonts w:ascii="Arial" w:hAnsi="Arial" w:cs="Arial"/>
          <w:b/>
          <w:color w:val="auto"/>
          <w:sz w:val="24"/>
          <w:szCs w:val="32"/>
        </w:rPr>
      </w:pPr>
      <w:r w:rsidRPr="00090148">
        <w:rPr>
          <w:rFonts w:ascii="Arial" w:hAnsi="Arial" w:cs="Arial"/>
          <w:b/>
          <w:color w:val="auto"/>
          <w:sz w:val="24"/>
          <w:szCs w:val="32"/>
        </w:rPr>
        <w:t>CORPORATE MEMBERSHIP BENEFITS:</w:t>
      </w:r>
    </w:p>
    <w:p w14:paraId="77F15306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Invitations to corporate membership events and activities</w:t>
      </w:r>
    </w:p>
    <w:p w14:paraId="000B164D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Promotion of corporate members at shopping centre displays, events, expos and other opportunities</w:t>
      </w:r>
    </w:p>
    <w:p w14:paraId="44634B09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 xml:space="preserve">Promotion of your organisation on the events board, our members board and on the members brochure rack in the SHOUT building </w:t>
      </w:r>
    </w:p>
    <w:p w14:paraId="3042618D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Reciprocal attendance at your events when SHOUT is invited and able to attend</w:t>
      </w:r>
    </w:p>
    <w:p w14:paraId="7DA5380F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Advocacy and sector development activities as negotiated</w:t>
      </w:r>
    </w:p>
    <w:p w14:paraId="46648F7C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Invitations to training, events and seminars a reduced cost and invitations to members only round table events held at least quarterly on a range of development and governance issues</w:t>
      </w:r>
    </w:p>
    <w:p w14:paraId="1AE16197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 xml:space="preserve">Mentoring and meetings as requested on all business issues including governance and raising the profile </w:t>
      </w:r>
    </w:p>
    <w:p w14:paraId="536993A7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 xml:space="preserve">Support and facilitation of strategic planning days, board planning and focus groups at a free or reduced rate for corporate members as negotiated </w:t>
      </w:r>
    </w:p>
    <w:p w14:paraId="1452578B" w14:textId="4BD846A8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Promotion of your events through Facebook and bimonthly newsletter produced by SHOUT</w:t>
      </w:r>
    </w:p>
    <w:p w14:paraId="35F53C39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Website – Web of Support inclusion of your services in our new website</w:t>
      </w:r>
    </w:p>
    <w:p w14:paraId="1C14308C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Member area of the website which provides information, training calendar and events</w:t>
      </w:r>
    </w:p>
    <w:p w14:paraId="4D973C88" w14:textId="376ACED9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Hire of meeting room for reduced rate of $2</w:t>
      </w:r>
      <w:r w:rsidR="00F7574B">
        <w:rPr>
          <w:rFonts w:ascii="Arial" w:hAnsi="Arial" w:cs="Arial"/>
          <w:color w:val="auto"/>
          <w:sz w:val="24"/>
          <w:szCs w:val="24"/>
        </w:rPr>
        <w:t>5</w:t>
      </w:r>
      <w:r w:rsidRPr="00090148">
        <w:rPr>
          <w:rFonts w:ascii="Arial" w:hAnsi="Arial" w:cs="Arial"/>
          <w:color w:val="auto"/>
          <w:sz w:val="24"/>
          <w:szCs w:val="24"/>
        </w:rPr>
        <w:t xml:space="preserve"> per hour and priority bookings for meeting room </w:t>
      </w:r>
    </w:p>
    <w:p w14:paraId="431B6F53" w14:textId="77777777" w:rsidR="00090148" w:rsidRPr="00090148" w:rsidRDefault="00090148" w:rsidP="00090148">
      <w:pPr>
        <w:pStyle w:val="ListParagraph"/>
        <w:numPr>
          <w:ilvl w:val="0"/>
          <w:numId w:val="12"/>
        </w:numPr>
        <w:rPr>
          <w:rFonts w:ascii="Arial" w:hAnsi="Arial" w:cs="Arial"/>
          <w:color w:val="auto"/>
          <w:sz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Contact list held by SHOUT for both receiving and disseminating information</w:t>
      </w:r>
    </w:p>
    <w:p w14:paraId="3D1B828E" w14:textId="77777777" w:rsidR="00090148" w:rsidRDefault="00090148" w:rsidP="00090148">
      <w:pPr>
        <w:rPr>
          <w:rFonts w:ascii="Arial" w:hAnsi="Arial" w:cs="Arial"/>
          <w:b/>
          <w:color w:val="auto"/>
        </w:rPr>
      </w:pPr>
    </w:p>
    <w:p w14:paraId="6397DC12" w14:textId="0E8AAA42" w:rsidR="00090148" w:rsidRPr="00090148" w:rsidRDefault="00090148" w:rsidP="00090148">
      <w:pPr>
        <w:rPr>
          <w:rFonts w:ascii="Arial" w:hAnsi="Arial" w:cs="Arial"/>
          <w:color w:val="auto"/>
          <w:sz w:val="24"/>
        </w:rPr>
      </w:pPr>
      <w:r w:rsidRPr="00090148">
        <w:rPr>
          <w:rFonts w:ascii="Arial" w:hAnsi="Arial" w:cs="Arial"/>
          <w:b/>
          <w:color w:val="auto"/>
        </w:rPr>
        <w:tab/>
      </w:r>
      <w:r w:rsidRPr="00090148">
        <w:rPr>
          <w:rFonts w:ascii="Calibri" w:hAnsi="Calibri" w:cs="Arial"/>
          <w:b/>
        </w:rPr>
        <w:tab/>
      </w:r>
    </w:p>
    <w:p w14:paraId="4EC675F5" w14:textId="77777777" w:rsidR="00B10227" w:rsidRDefault="00B10227" w:rsidP="00B10227">
      <w:pPr>
        <w:rPr>
          <w:rFonts w:ascii="Arial" w:hAnsi="Arial" w:cs="Arial"/>
          <w:color w:val="auto"/>
          <w:sz w:val="24"/>
        </w:rPr>
      </w:pPr>
    </w:p>
    <w:p w14:paraId="4615D62E" w14:textId="77777777" w:rsidR="00B10227" w:rsidRPr="00090148" w:rsidRDefault="00B10227" w:rsidP="000738FA">
      <w:pPr>
        <w:rPr>
          <w:rFonts w:ascii="Arial" w:hAnsi="Arial" w:cs="Arial"/>
          <w:b/>
          <w:color w:val="auto"/>
          <w:sz w:val="24"/>
        </w:rPr>
      </w:pPr>
    </w:p>
    <w:p w14:paraId="5BC43555" w14:textId="77777777" w:rsidR="00090148" w:rsidRPr="00090148" w:rsidRDefault="00090148" w:rsidP="000738FA">
      <w:pPr>
        <w:rPr>
          <w:rFonts w:ascii="Arial" w:hAnsi="Arial" w:cs="Arial"/>
          <w:b/>
          <w:color w:val="auto"/>
          <w:sz w:val="24"/>
        </w:rPr>
      </w:pPr>
      <w:r w:rsidRPr="00090148">
        <w:rPr>
          <w:rFonts w:ascii="Arial" w:hAnsi="Arial" w:cs="Arial"/>
          <w:b/>
          <w:color w:val="auto"/>
          <w:sz w:val="24"/>
        </w:rPr>
        <w:t>WEB OF SUPPORT LISTING:</w:t>
      </w:r>
    </w:p>
    <w:p w14:paraId="50B3A09C" w14:textId="77777777" w:rsidR="00231D52" w:rsidRDefault="00090148" w:rsidP="000738FA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To include your organisation onto our online Web of Support please</w:t>
      </w:r>
      <w:r w:rsidR="00231D52">
        <w:rPr>
          <w:rFonts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color w:val="auto"/>
          <w:sz w:val="24"/>
        </w:rPr>
        <w:t>fill out the following form and return it to the SHOUT office</w:t>
      </w:r>
      <w:r w:rsidR="00231D52">
        <w:rPr>
          <w:rFonts w:ascii="Arial" w:hAnsi="Arial" w:cs="Arial"/>
          <w:color w:val="auto"/>
          <w:sz w:val="24"/>
        </w:rPr>
        <w:t>:</w:t>
      </w:r>
    </w:p>
    <w:p w14:paraId="30A3F58F" w14:textId="77777777" w:rsidR="00231D52" w:rsidRDefault="00231D52" w:rsidP="000738FA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Building 1, Pearce Community Centre, Collett Place, Pearce 2607.</w:t>
      </w:r>
    </w:p>
    <w:p w14:paraId="792DDA3C" w14:textId="4D66F181" w:rsidR="00090148" w:rsidRPr="00231D52" w:rsidRDefault="00231D52" w:rsidP="000738FA">
      <w:pPr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auto"/>
          <w:sz w:val="24"/>
        </w:rPr>
        <w:t xml:space="preserve">Alternatively you can submit a directory listing online at the following link: </w:t>
      </w:r>
      <w:hyperlink r:id="rId14" w:history="1">
        <w:r w:rsidRPr="00231D52">
          <w:rPr>
            <w:rStyle w:val="Hyperlink"/>
            <w:rFonts w:ascii="Arial" w:hAnsi="Arial" w:cs="Arial"/>
            <w:color w:val="002060"/>
            <w:sz w:val="24"/>
          </w:rPr>
          <w:t>https://www.shout.org.au/directory/submit-listing/</w:t>
        </w:r>
      </w:hyperlink>
    </w:p>
    <w:p w14:paraId="1894FFE3" w14:textId="77777777" w:rsidR="00090148" w:rsidRDefault="00090148" w:rsidP="000738FA">
      <w:pPr>
        <w:rPr>
          <w:rFonts w:ascii="Arial" w:hAnsi="Arial" w:cs="Arial"/>
          <w:color w:val="auto"/>
          <w:sz w:val="24"/>
        </w:rPr>
      </w:pPr>
    </w:p>
    <w:p w14:paraId="6BE82727" w14:textId="6D595EC1" w:rsidR="008760AC" w:rsidRDefault="008760AC" w:rsidP="000738FA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Brief overview of organisation (150 words max):</w:t>
      </w:r>
    </w:p>
    <w:p w14:paraId="2145B8EE" w14:textId="6FC793C6" w:rsidR="008760AC" w:rsidRDefault="00090148" w:rsidP="000738FA">
      <w:pPr>
        <w:rPr>
          <w:rFonts w:ascii="Arial" w:hAnsi="Arial" w:cs="Arial"/>
          <w:color w:val="auto"/>
          <w:sz w:val="24"/>
        </w:rPr>
      </w:pPr>
      <w:r w:rsidRPr="00090148">
        <w:rPr>
          <w:rFonts w:ascii="Arial" w:hAnsi="Arial" w:cs="Arial"/>
          <w:noProof/>
          <w:color w:val="auto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059759" wp14:editId="60DFCE1C">
                <wp:simplePos x="0" y="0"/>
                <wp:positionH relativeFrom="column">
                  <wp:posOffset>-2969</wp:posOffset>
                </wp:positionH>
                <wp:positionV relativeFrom="paragraph">
                  <wp:posOffset>8643</wp:posOffset>
                </wp:positionV>
                <wp:extent cx="5664530" cy="1403985"/>
                <wp:effectExtent l="0" t="0" r="12700" b="241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2C108" w14:textId="5F03ABF7" w:rsidR="00090148" w:rsidRDefault="00090148"/>
                          <w:p w14:paraId="2AE91320" w14:textId="77777777" w:rsidR="00090148" w:rsidRDefault="00090148"/>
                          <w:p w14:paraId="4A8F77C9" w14:textId="77777777" w:rsidR="00090148" w:rsidRDefault="00090148"/>
                          <w:p w14:paraId="7CF32698" w14:textId="77777777" w:rsidR="00090148" w:rsidRDefault="00090148"/>
                          <w:p w14:paraId="171C877D" w14:textId="77777777" w:rsidR="00090148" w:rsidRDefault="00090148"/>
                          <w:p w14:paraId="3C867A09" w14:textId="77777777" w:rsidR="00090148" w:rsidRDefault="00090148"/>
                          <w:p w14:paraId="0E048AE2" w14:textId="77777777" w:rsidR="00090148" w:rsidRDefault="00090148"/>
                          <w:p w14:paraId="5F50AAE2" w14:textId="77777777" w:rsidR="00090148" w:rsidRDefault="0009014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59759" id="_x0000_s1027" type="#_x0000_t202" style="position:absolute;margin-left:-.25pt;margin-top:.7pt;width:446.0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">
                <v:textbox style="mso-fit-shape-to-text:t">
                  <w:txbxContent>
                    <w:p w14:paraId="54F2C108" w14:textId="5F03ABF7" w:rsidR="00090148" w:rsidRDefault="00090148"/>
                    <w:p w14:paraId="2AE91320" w14:textId="77777777" w:rsidR="00090148" w:rsidRDefault="00090148"/>
                    <w:p w14:paraId="4A8F77C9" w14:textId="77777777" w:rsidR="00090148" w:rsidRDefault="00090148"/>
                    <w:p w14:paraId="7CF32698" w14:textId="77777777" w:rsidR="00090148" w:rsidRDefault="00090148"/>
                    <w:p w14:paraId="171C877D" w14:textId="77777777" w:rsidR="00090148" w:rsidRDefault="00090148"/>
                    <w:p w14:paraId="3C867A09" w14:textId="77777777" w:rsidR="00090148" w:rsidRDefault="00090148"/>
                    <w:p w14:paraId="0E048AE2" w14:textId="77777777" w:rsidR="00090148" w:rsidRDefault="00090148"/>
                    <w:p w14:paraId="5F50AAE2" w14:textId="77777777" w:rsidR="00090148" w:rsidRDefault="00090148"/>
                  </w:txbxContent>
                </v:textbox>
              </v:shape>
            </w:pict>
          </mc:Fallback>
        </mc:AlternateContent>
      </w:r>
    </w:p>
    <w:p w14:paraId="3E8D3893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0BDACE4C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6428E97D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10923CE0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55361665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1706034D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5CB955F2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1CC67871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6708F4F1" w14:textId="7D2CE655" w:rsidR="000738FA" w:rsidRPr="000738FA" w:rsidRDefault="000738FA" w:rsidP="000738FA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 xml:space="preserve">Company Logo: (please email to </w:t>
      </w:r>
      <w:hyperlink r:id="rId15" w:history="1">
        <w:r w:rsidRPr="000738FA">
          <w:rPr>
            <w:rStyle w:val="Hyperlink"/>
            <w:rFonts w:ascii="Arial" w:hAnsi="Arial" w:cs="Arial"/>
            <w:color w:val="auto"/>
            <w:sz w:val="24"/>
          </w:rPr>
          <w:t>web@shout.org.au</w:t>
        </w:r>
      </w:hyperlink>
      <w:r w:rsidRPr="000738FA">
        <w:rPr>
          <w:rFonts w:ascii="Arial" w:hAnsi="Arial" w:cs="Arial"/>
          <w:color w:val="auto"/>
          <w:sz w:val="24"/>
        </w:rPr>
        <w:t xml:space="preserve">) </w:t>
      </w:r>
    </w:p>
    <w:p w14:paraId="2849D4C3" w14:textId="77777777" w:rsidR="00090148" w:rsidRDefault="000738FA" w:rsidP="008760AC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 xml:space="preserve">Company brochures: </w:t>
      </w:r>
    </w:p>
    <w:p w14:paraId="0FAA13F1" w14:textId="3E4E4420" w:rsidR="008760AC" w:rsidRDefault="000738FA" w:rsidP="008760AC">
      <w:pPr>
        <w:rPr>
          <w:rFonts w:ascii="Arial" w:hAnsi="Arial" w:cs="Arial"/>
          <w:b/>
          <w:color w:val="auto"/>
          <w:sz w:val="24"/>
        </w:rPr>
      </w:pPr>
      <w:r w:rsidRPr="008760AC">
        <w:rPr>
          <w:rFonts w:ascii="Arial" w:hAnsi="Arial" w:cs="Arial"/>
          <w:b/>
          <w:color w:val="auto"/>
          <w:sz w:val="24"/>
        </w:rPr>
        <w:t xml:space="preserve">Please drop off or post 50 copies to the SHOUT Office so that they can be distributed at various expos and shopping centre displays. </w:t>
      </w:r>
    </w:p>
    <w:p w14:paraId="014BBB1B" w14:textId="5FF3CE67" w:rsidR="00231D52" w:rsidRPr="00231D52" w:rsidRDefault="00231D52" w:rsidP="008760AC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Send to: SHOUT Inc, P</w:t>
      </w:r>
      <w:r w:rsidRPr="00231D52">
        <w:rPr>
          <w:rFonts w:ascii="Arial" w:hAnsi="Arial" w:cs="Arial"/>
          <w:color w:val="auto"/>
          <w:sz w:val="24"/>
        </w:rPr>
        <w:t>O BOX 717, Mawson ACT 2607</w:t>
      </w:r>
    </w:p>
    <w:p w14:paraId="3B409220" w14:textId="783B1637" w:rsidR="00090148" w:rsidRDefault="008760AC" w:rsidP="008760AC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lastRenderedPageBreak/>
        <w:t>Future Events &amp; Advertisements: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8760AC">
        <w:rPr>
          <w:rFonts w:ascii="Arial" w:hAnsi="Arial" w:cs="Arial"/>
          <w:color w:val="auto"/>
          <w:sz w:val="24"/>
          <w:szCs w:val="24"/>
        </w:rPr>
        <w:t xml:space="preserve">For any future events that you wish to advertise on the SHOUT Inc website please send a PDF version to </w:t>
      </w:r>
      <w:r w:rsidR="00876DA8">
        <w:rPr>
          <w:rFonts w:ascii="Arial" w:hAnsi="Arial" w:cs="Arial"/>
          <w:color w:val="auto"/>
          <w:sz w:val="24"/>
          <w:szCs w:val="24"/>
        </w:rPr>
        <w:t>Kate</w:t>
      </w:r>
      <w:r>
        <w:rPr>
          <w:rFonts w:ascii="Arial" w:hAnsi="Arial" w:cs="Arial"/>
          <w:color w:val="auto"/>
          <w:sz w:val="24"/>
          <w:szCs w:val="24"/>
        </w:rPr>
        <w:t xml:space="preserve"> (</w:t>
      </w:r>
      <w:hyperlink r:id="rId16" w:history="1">
        <w:r w:rsidRPr="005D5062">
          <w:rPr>
            <w:rStyle w:val="Hyperlink"/>
            <w:rFonts w:ascii="Arial" w:hAnsi="Arial" w:cs="Arial"/>
            <w:color w:val="002060"/>
            <w:sz w:val="24"/>
            <w:szCs w:val="24"/>
          </w:rPr>
          <w:t>web@shout.org.au</w:t>
        </w:r>
      </w:hyperlink>
      <w:r>
        <w:rPr>
          <w:rFonts w:ascii="Arial" w:hAnsi="Arial" w:cs="Arial"/>
          <w:color w:val="auto"/>
          <w:sz w:val="24"/>
          <w:szCs w:val="24"/>
        </w:rPr>
        <w:t>) to</w:t>
      </w:r>
      <w:r w:rsidRPr="008760AC">
        <w:rPr>
          <w:rFonts w:ascii="Arial" w:hAnsi="Arial" w:cs="Arial"/>
          <w:color w:val="auto"/>
          <w:sz w:val="24"/>
          <w:szCs w:val="24"/>
        </w:rPr>
        <w:t xml:space="preserve"> upload to the ‘News &amp; Events’ section on the website.</w:t>
      </w:r>
    </w:p>
    <w:p w14:paraId="16CAC880" w14:textId="1E6EC4F8" w:rsidR="00F007DC" w:rsidRPr="00090148" w:rsidRDefault="008760AC" w:rsidP="0024315E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Newsletter:</w:t>
      </w:r>
      <w:r w:rsidR="0009014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To include any information in the monthly SHOUT Newsletter please email it to </w:t>
      </w:r>
      <w:r w:rsidR="0039610A">
        <w:rPr>
          <w:rFonts w:ascii="Arial" w:hAnsi="Arial" w:cs="Arial"/>
          <w:color w:val="auto"/>
          <w:sz w:val="24"/>
          <w:szCs w:val="24"/>
        </w:rPr>
        <w:t>Elsa</w:t>
      </w:r>
      <w:r>
        <w:rPr>
          <w:rFonts w:ascii="Arial" w:hAnsi="Arial" w:cs="Arial"/>
          <w:color w:val="auto"/>
          <w:sz w:val="24"/>
          <w:szCs w:val="24"/>
        </w:rPr>
        <w:t xml:space="preserve">: </w:t>
      </w:r>
      <w:hyperlink r:id="rId17" w:history="1">
        <w:r w:rsidR="00876DA8" w:rsidRPr="00C33A89">
          <w:rPr>
            <w:rStyle w:val="Hyperlink"/>
            <w:rFonts w:ascii="Arial" w:hAnsi="Arial" w:cs="Arial"/>
            <w:sz w:val="24"/>
            <w:szCs w:val="24"/>
          </w:rPr>
          <w:t>admin@shout.org.au</w:t>
        </w:r>
      </w:hyperlink>
    </w:p>
    <w:p w14:paraId="4F3F801D" w14:textId="77777777" w:rsidR="00090148" w:rsidRDefault="00090148" w:rsidP="0024315E">
      <w:pPr>
        <w:rPr>
          <w:rFonts w:ascii="Arial" w:hAnsi="Arial" w:cs="Arial"/>
          <w:color w:val="auto"/>
          <w:sz w:val="24"/>
        </w:rPr>
      </w:pPr>
    </w:p>
    <w:p w14:paraId="18C14051" w14:textId="6963052F" w:rsidR="0024315E" w:rsidRPr="008760AC" w:rsidRDefault="00F007DC" w:rsidP="0024315E">
      <w:pPr>
        <w:rPr>
          <w:rFonts w:ascii="Arial" w:hAnsi="Arial" w:cs="Arial"/>
          <w:color w:val="auto"/>
          <w:sz w:val="24"/>
        </w:rPr>
      </w:pPr>
      <w:r w:rsidRPr="008760AC">
        <w:rPr>
          <w:rFonts w:ascii="Arial" w:hAnsi="Arial" w:cs="Arial"/>
          <w:color w:val="auto"/>
          <w:sz w:val="24"/>
        </w:rPr>
        <w:t>Type</w:t>
      </w:r>
      <w:r w:rsidR="000738FA" w:rsidRPr="008760AC">
        <w:rPr>
          <w:rFonts w:ascii="Arial" w:hAnsi="Arial" w:cs="Arial"/>
          <w:color w:val="auto"/>
          <w:sz w:val="24"/>
        </w:rPr>
        <w:t xml:space="preserve"> of s</w:t>
      </w:r>
      <w:r w:rsidR="0024315E" w:rsidRPr="008760AC">
        <w:rPr>
          <w:rFonts w:ascii="Arial" w:hAnsi="Arial" w:cs="Arial"/>
          <w:color w:val="auto"/>
          <w:sz w:val="24"/>
        </w:rPr>
        <w:t>ervice</w:t>
      </w:r>
      <w:r w:rsidR="000738FA" w:rsidRPr="008760AC">
        <w:rPr>
          <w:rFonts w:ascii="Arial" w:hAnsi="Arial" w:cs="Arial"/>
          <w:color w:val="auto"/>
          <w:sz w:val="24"/>
        </w:rPr>
        <w:t>(</w:t>
      </w:r>
      <w:r w:rsidR="0024315E" w:rsidRPr="008760AC">
        <w:rPr>
          <w:rFonts w:ascii="Arial" w:hAnsi="Arial" w:cs="Arial"/>
          <w:color w:val="auto"/>
          <w:sz w:val="24"/>
        </w:rPr>
        <w:t>s</w:t>
      </w:r>
      <w:r w:rsidR="000738FA" w:rsidRPr="008760AC">
        <w:rPr>
          <w:rFonts w:ascii="Arial" w:hAnsi="Arial" w:cs="Arial"/>
          <w:color w:val="auto"/>
          <w:sz w:val="24"/>
        </w:rPr>
        <w:t>) provided</w:t>
      </w:r>
      <w:r w:rsidR="0024315E" w:rsidRPr="008760AC">
        <w:rPr>
          <w:rFonts w:ascii="Arial" w:hAnsi="Arial" w:cs="Arial"/>
          <w:color w:val="auto"/>
          <w:sz w:val="24"/>
        </w:rPr>
        <w:t xml:space="preserve"> (select multiple if relevant):</w:t>
      </w:r>
    </w:p>
    <w:p w14:paraId="04AC1C93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Accommodation services</w:t>
      </w:r>
    </w:p>
    <w:p w14:paraId="694B2959" w14:textId="59D0F31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Alcohol and other drugs</w:t>
      </w:r>
    </w:p>
    <w:p w14:paraId="037E3518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Carer Support</w:t>
      </w:r>
    </w:p>
    <w:p w14:paraId="1BC79391" w14:textId="2A3ECD21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Children</w:t>
      </w:r>
    </w:p>
    <w:p w14:paraId="5274DDD8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Chronic illness</w:t>
      </w:r>
    </w:p>
    <w:p w14:paraId="686F7BD6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Counselling and advocacy</w:t>
      </w:r>
    </w:p>
    <w:p w14:paraId="17EEAED1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Health Services</w:t>
      </w:r>
    </w:p>
    <w:p w14:paraId="3AB534E2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Mental health support</w:t>
      </w:r>
    </w:p>
    <w:p w14:paraId="54BA9B57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Personal Care</w:t>
      </w:r>
    </w:p>
    <w:p w14:paraId="15E63F43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Self help groups</w:t>
      </w:r>
      <w:r w:rsidRPr="008760AC">
        <w:rPr>
          <w:rFonts w:ascii="Arial" w:hAnsi="Arial" w:cs="Arial"/>
          <w:color w:val="auto"/>
          <w:sz w:val="24"/>
          <w:szCs w:val="24"/>
        </w:rPr>
        <w:tab/>
      </w:r>
    </w:p>
    <w:p w14:paraId="3D159AF9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Social Support</w:t>
      </w:r>
    </w:p>
    <w:p w14:paraId="00E70DB0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Training, Education and Information</w:t>
      </w:r>
    </w:p>
    <w:p w14:paraId="37B467A4" w14:textId="1EF8C371" w:rsidR="00F007D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Transport</w:t>
      </w:r>
    </w:p>
    <w:p w14:paraId="7C7A839A" w14:textId="4F214649" w:rsidR="00F007DC" w:rsidRDefault="00F007DC" w:rsidP="0024315E">
      <w:pPr>
        <w:rPr>
          <w:rFonts w:ascii="Arial" w:hAnsi="Arial" w:cs="Arial"/>
          <w:color w:val="auto"/>
          <w:sz w:val="24"/>
          <w:szCs w:val="24"/>
        </w:rPr>
      </w:pPr>
      <w:r w:rsidRPr="00F007DC">
        <w:rPr>
          <w:rFonts w:ascii="Arial" w:hAnsi="Arial" w:cs="Arial"/>
          <w:noProof/>
          <w:color w:val="auto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2B969" wp14:editId="0C011A86">
                <wp:simplePos x="0" y="0"/>
                <wp:positionH relativeFrom="column">
                  <wp:posOffset>-2969</wp:posOffset>
                </wp:positionH>
                <wp:positionV relativeFrom="paragraph">
                  <wp:posOffset>321137</wp:posOffset>
                </wp:positionV>
                <wp:extent cx="6020790" cy="2470067"/>
                <wp:effectExtent l="0" t="0" r="18415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790" cy="2470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1CF71" w14:textId="527421A9" w:rsidR="00F007DC" w:rsidRDefault="00F007DC"/>
                          <w:p w14:paraId="4C3C37B8" w14:textId="77777777" w:rsidR="00F007DC" w:rsidRDefault="00F007DC"/>
                          <w:p w14:paraId="3D327A31" w14:textId="77777777" w:rsidR="00F007DC" w:rsidRDefault="00F007DC"/>
                          <w:p w14:paraId="5486764D" w14:textId="77777777" w:rsidR="00F007DC" w:rsidRDefault="00F007DC"/>
                          <w:p w14:paraId="4BC703E8" w14:textId="77777777" w:rsidR="00F007DC" w:rsidRDefault="00F007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B969" id="_x0000_s1028" type="#_x0000_t202" style="position:absolute;margin-left:-.25pt;margin-top:25.3pt;width:474.1pt;height:1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">
                <v:textbox>
                  <w:txbxContent>
                    <w:p w14:paraId="1321CF71" w14:textId="527421A9" w:rsidR="00F007DC" w:rsidRDefault="00F007DC"/>
                    <w:p w14:paraId="4C3C37B8" w14:textId="77777777" w:rsidR="00F007DC" w:rsidRDefault="00F007DC"/>
                    <w:p w14:paraId="3D327A31" w14:textId="77777777" w:rsidR="00F007DC" w:rsidRDefault="00F007DC"/>
                    <w:p w14:paraId="5486764D" w14:textId="77777777" w:rsidR="00F007DC" w:rsidRDefault="00F007DC"/>
                    <w:p w14:paraId="4BC703E8" w14:textId="77777777" w:rsidR="00F007DC" w:rsidRDefault="00F007DC"/>
                  </w:txbxContent>
                </v:textbox>
              </v:shape>
            </w:pict>
          </mc:Fallback>
        </mc:AlternateContent>
      </w:r>
      <w:r w:rsidR="00090148">
        <w:rPr>
          <w:rFonts w:ascii="Arial" w:hAnsi="Arial" w:cs="Arial"/>
          <w:color w:val="auto"/>
          <w:sz w:val="24"/>
          <w:szCs w:val="24"/>
        </w:rPr>
        <w:t>Please list the p</w:t>
      </w:r>
      <w:r>
        <w:rPr>
          <w:rFonts w:ascii="Arial" w:hAnsi="Arial" w:cs="Arial"/>
          <w:color w:val="auto"/>
          <w:sz w:val="24"/>
          <w:szCs w:val="24"/>
        </w:rPr>
        <w:t xml:space="preserve">rovided </w:t>
      </w:r>
      <w:r w:rsidR="00090148">
        <w:rPr>
          <w:rFonts w:ascii="Arial" w:hAnsi="Arial" w:cs="Arial"/>
          <w:color w:val="auto"/>
          <w:sz w:val="24"/>
          <w:szCs w:val="24"/>
        </w:rPr>
        <w:t>s</w:t>
      </w:r>
      <w:r>
        <w:rPr>
          <w:rFonts w:ascii="Arial" w:hAnsi="Arial" w:cs="Arial"/>
          <w:color w:val="auto"/>
          <w:sz w:val="24"/>
          <w:szCs w:val="24"/>
        </w:rPr>
        <w:t>ervices</w:t>
      </w:r>
      <w:r w:rsidR="00090148">
        <w:rPr>
          <w:rFonts w:ascii="Arial" w:hAnsi="Arial" w:cs="Arial"/>
          <w:color w:val="auto"/>
          <w:sz w:val="24"/>
          <w:szCs w:val="24"/>
        </w:rPr>
        <w:t xml:space="preserve"> with a brief explanation below</w:t>
      </w:r>
      <w:r>
        <w:rPr>
          <w:rFonts w:ascii="Arial" w:hAnsi="Arial" w:cs="Arial"/>
          <w:color w:val="auto"/>
          <w:sz w:val="24"/>
          <w:szCs w:val="24"/>
        </w:rPr>
        <w:t>:</w:t>
      </w:r>
    </w:p>
    <w:p w14:paraId="59177C1F" w14:textId="1FB262AE" w:rsidR="00F007DC" w:rsidRPr="008760AC" w:rsidRDefault="00F007DC" w:rsidP="0024315E">
      <w:pPr>
        <w:rPr>
          <w:rFonts w:ascii="Arial" w:hAnsi="Arial" w:cs="Arial"/>
          <w:color w:val="auto"/>
          <w:sz w:val="24"/>
          <w:szCs w:val="24"/>
        </w:rPr>
      </w:pPr>
    </w:p>
    <w:p w14:paraId="1249B238" w14:textId="77777777" w:rsidR="00F007DC" w:rsidRPr="00F007DC" w:rsidRDefault="00F007DC" w:rsidP="00F007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F007DC">
        <w:rPr>
          <w:rFonts w:ascii="Arial" w:hAnsi="Arial" w:cs="Arial"/>
          <w:b/>
          <w:color w:val="auto"/>
          <w:sz w:val="24"/>
          <w:szCs w:val="24"/>
          <w:u w:val="single"/>
        </w:rPr>
        <w:t>Office Use Only:</w:t>
      </w:r>
    </w:p>
    <w:p w14:paraId="65DD552B" w14:textId="78FFFD81" w:rsidR="00090148" w:rsidRDefault="00917068" w:rsidP="00F007DC">
      <w:pPr>
        <w:rPr>
          <w:rFonts w:ascii="Arial" w:hAnsi="Arial" w:cs="Arial"/>
          <w:color w:val="auto"/>
          <w:sz w:val="24"/>
          <w:szCs w:val="24"/>
        </w:rPr>
      </w:pPr>
      <w:r w:rsidRPr="00917068">
        <w:rPr>
          <w:rFonts w:ascii="Arial" w:hAnsi="Arial" w:cs="Arial"/>
          <w:noProof/>
          <w:sz w:val="24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5C8481" wp14:editId="7C3FD5A0">
                <wp:simplePos x="0" y="0"/>
                <wp:positionH relativeFrom="column">
                  <wp:posOffset>-2969</wp:posOffset>
                </wp:positionH>
                <wp:positionV relativeFrom="paragraph">
                  <wp:posOffset>-199481</wp:posOffset>
                </wp:positionV>
                <wp:extent cx="5581403" cy="2434442"/>
                <wp:effectExtent l="0" t="0" r="19685" b="2349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403" cy="243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33091" w14:textId="64037073" w:rsidR="00917068" w:rsidRDefault="009170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C8481" id="_x0000_s1029" type="#_x0000_t202" style="position:absolute;margin-left:-.25pt;margin-top:-15.7pt;width:439.5pt;height:19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">
                <v:textbox>
                  <w:txbxContent>
                    <w:p w14:paraId="21633091" w14:textId="64037073" w:rsidR="00917068" w:rsidRDefault="00917068"/>
                  </w:txbxContent>
                </v:textbox>
              </v:shape>
            </w:pict>
          </mc:Fallback>
        </mc:AlternateContent>
      </w:r>
    </w:p>
    <w:p w14:paraId="77194449" w14:textId="77777777" w:rsidR="00090148" w:rsidRDefault="00090148" w:rsidP="00F007DC">
      <w:pPr>
        <w:rPr>
          <w:rFonts w:ascii="Arial" w:hAnsi="Arial" w:cs="Arial"/>
          <w:color w:val="auto"/>
          <w:sz w:val="24"/>
          <w:szCs w:val="24"/>
        </w:rPr>
      </w:pPr>
    </w:p>
    <w:p w14:paraId="1F5D936A" w14:textId="77777777" w:rsidR="00090148" w:rsidRDefault="00090148" w:rsidP="00F007DC">
      <w:pPr>
        <w:rPr>
          <w:rFonts w:ascii="Arial" w:hAnsi="Arial" w:cs="Arial"/>
          <w:color w:val="auto"/>
          <w:sz w:val="24"/>
          <w:szCs w:val="24"/>
        </w:rPr>
      </w:pPr>
    </w:p>
    <w:p w14:paraId="63ED1CC0" w14:textId="77777777" w:rsidR="00090148" w:rsidRDefault="00090148" w:rsidP="00F007DC">
      <w:pPr>
        <w:rPr>
          <w:rFonts w:ascii="Arial" w:hAnsi="Arial" w:cs="Arial"/>
          <w:color w:val="auto"/>
          <w:sz w:val="24"/>
          <w:szCs w:val="24"/>
        </w:rPr>
      </w:pPr>
    </w:p>
    <w:p w14:paraId="1A74EA63" w14:textId="77777777" w:rsidR="00090148" w:rsidRDefault="00090148" w:rsidP="00F007DC">
      <w:pPr>
        <w:rPr>
          <w:rFonts w:ascii="Arial" w:hAnsi="Arial" w:cs="Arial"/>
          <w:color w:val="auto"/>
          <w:sz w:val="24"/>
          <w:szCs w:val="24"/>
        </w:rPr>
      </w:pPr>
    </w:p>
    <w:p w14:paraId="12509C61" w14:textId="77777777" w:rsidR="00090148" w:rsidRDefault="00090148" w:rsidP="00F007DC">
      <w:pPr>
        <w:rPr>
          <w:rFonts w:ascii="Arial" w:hAnsi="Arial" w:cs="Arial"/>
          <w:color w:val="auto"/>
          <w:sz w:val="24"/>
          <w:szCs w:val="24"/>
        </w:rPr>
      </w:pPr>
    </w:p>
    <w:p w14:paraId="05B76097" w14:textId="3EBD4E87" w:rsidR="00917068" w:rsidRPr="00917068" w:rsidRDefault="00A81AA6" w:rsidP="00F007DC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73CACF9" wp14:editId="48B0BC03">
                <wp:simplePos x="0" y="0"/>
                <wp:positionH relativeFrom="column">
                  <wp:posOffset>-418605</wp:posOffset>
                </wp:positionH>
                <wp:positionV relativeFrom="paragraph">
                  <wp:posOffset>270592</wp:posOffset>
                </wp:positionV>
                <wp:extent cx="6388487" cy="5142016"/>
                <wp:effectExtent l="0" t="0" r="0" b="19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487" cy="514201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4ED06" id="Rectangle 25" o:spid="_x0000_s1026" style="position:absolute;margin-left:-32.95pt;margin-top:21.3pt;width:503.05pt;height:404.9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" fillcolor="#d8d8d8 [2732]" stroked="f" strokeweight="1pt"/>
            </w:pict>
          </mc:Fallback>
        </mc:AlternateContent>
      </w:r>
    </w:p>
    <w:p w14:paraId="67012A37" w14:textId="7B526AD8" w:rsidR="00917068" w:rsidRPr="00917068" w:rsidRDefault="00917068" w:rsidP="00F007DC">
      <w:pPr>
        <w:rPr>
          <w:rFonts w:ascii="Arial" w:hAnsi="Arial" w:cs="Arial"/>
          <w:b/>
          <w:color w:val="auto"/>
          <w:sz w:val="24"/>
          <w:szCs w:val="24"/>
        </w:rPr>
      </w:pPr>
      <w:r w:rsidRPr="00917068">
        <w:rPr>
          <w:rFonts w:ascii="Arial" w:hAnsi="Arial" w:cs="Arial"/>
          <w:b/>
          <w:color w:val="auto"/>
          <w:sz w:val="24"/>
          <w:szCs w:val="24"/>
        </w:rPr>
        <w:t>OFFICE USE ONLY:</w:t>
      </w:r>
    </w:p>
    <w:p w14:paraId="124F8C61" w14:textId="036E6FA2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Date of </w:t>
      </w:r>
      <w:r w:rsidRPr="00F007DC">
        <w:rPr>
          <w:rFonts w:ascii="Arial" w:hAnsi="Arial" w:cs="Arial"/>
          <w:color w:val="auto"/>
          <w:sz w:val="24"/>
          <w:szCs w:val="24"/>
        </w:rPr>
        <w:t>submission:</w:t>
      </w:r>
      <w:r>
        <w:rPr>
          <w:rFonts w:ascii="Arial" w:hAnsi="Arial" w:cs="Arial"/>
          <w:color w:val="auto"/>
          <w:sz w:val="24"/>
          <w:szCs w:val="24"/>
        </w:rPr>
        <w:t xml:space="preserve"> ___________________________________________________________________</w:t>
      </w:r>
    </w:p>
    <w:p w14:paraId="2EA50484" w14:textId="3239A291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Email list updated: </w:t>
      </w:r>
    </w:p>
    <w:p w14:paraId="713AD0C1" w14:textId="431B8730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850BCD" wp14:editId="09BAEFC1">
                <wp:simplePos x="0" y="0"/>
                <wp:positionH relativeFrom="column">
                  <wp:posOffset>-196850</wp:posOffset>
                </wp:positionH>
                <wp:positionV relativeFrom="paragraph">
                  <wp:posOffset>-4255</wp:posOffset>
                </wp:positionV>
                <wp:extent cx="118745" cy="118745"/>
                <wp:effectExtent l="0" t="0" r="14605" b="1460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29058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-15.5pt;margin-top:-.35pt;width:9.35pt;height: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 xml:space="preserve">CEO </w:t>
      </w:r>
    </w:p>
    <w:p w14:paraId="0408FAD6" w14:textId="2365F0E8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607310" wp14:editId="201A5E6B">
                <wp:simplePos x="0" y="0"/>
                <wp:positionH relativeFrom="column">
                  <wp:posOffset>-196850</wp:posOffset>
                </wp:positionH>
                <wp:positionV relativeFrom="paragraph">
                  <wp:posOffset>-4445</wp:posOffset>
                </wp:positionV>
                <wp:extent cx="118745" cy="118745"/>
                <wp:effectExtent l="0" t="0" r="14605" b="14605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FC721" id="Flowchart: Connector 13" o:spid="_x0000_s1026" type="#_x0000_t120" style="position:absolute;margin-left:-15.5pt;margin-top:-.35pt;width:9.35pt;height: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 xml:space="preserve">Admin </w:t>
      </w:r>
    </w:p>
    <w:p w14:paraId="0FCAC8A2" w14:textId="77777777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11FCA9" wp14:editId="023F96DD">
                <wp:simplePos x="0" y="0"/>
                <wp:positionH relativeFrom="column">
                  <wp:posOffset>-196850</wp:posOffset>
                </wp:positionH>
                <wp:positionV relativeFrom="paragraph">
                  <wp:posOffset>-1270</wp:posOffset>
                </wp:positionV>
                <wp:extent cx="118745" cy="118745"/>
                <wp:effectExtent l="0" t="0" r="14605" b="1460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727B2" id="Flowchart: Connector 15" o:spid="_x0000_s1026" type="#_x0000_t120" style="position:absolute;margin-left:-15.5pt;margin-top:-.1pt;width:9.35pt;height:9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>Web</w:t>
      </w:r>
    </w:p>
    <w:p w14:paraId="0FAB6C73" w14:textId="11889C8D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Payment Received: ___________________________________________________________________</w:t>
      </w:r>
    </w:p>
    <w:p w14:paraId="58289E3F" w14:textId="6CF3C3FE" w:rsidR="00F007DC" w:rsidRP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3B7AB" wp14:editId="5EB2E66D">
                <wp:simplePos x="0" y="0"/>
                <wp:positionH relativeFrom="column">
                  <wp:posOffset>-196850</wp:posOffset>
                </wp:positionH>
                <wp:positionV relativeFrom="paragraph">
                  <wp:posOffset>15240</wp:posOffset>
                </wp:positionV>
                <wp:extent cx="118745" cy="118745"/>
                <wp:effectExtent l="0" t="0" r="14605" b="14605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85CB4" id="Flowchart: Connector 12" o:spid="_x0000_s1026" type="#_x0000_t120" style="position:absolute;margin-left:-15.5pt;margin-top:1.2pt;width:9.35pt;height:9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>Invoice Sent</w:t>
      </w:r>
    </w:p>
    <w:p w14:paraId="288BA42D" w14:textId="4F0BC4C5" w:rsidR="00F007DC" w:rsidRP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 w:rsidRPr="00F007DC">
        <w:rPr>
          <w:rFonts w:ascii="Arial" w:hAnsi="Arial" w:cs="Arial"/>
          <w:color w:val="auto"/>
          <w:sz w:val="24"/>
          <w:szCs w:val="24"/>
        </w:rPr>
        <w:t>Financial year payment status:</w:t>
      </w:r>
      <w:r w:rsidRPr="00F007DC">
        <w:rPr>
          <w:rFonts w:ascii="Arial" w:hAnsi="Arial" w:cs="Arial"/>
          <w:noProof/>
          <w:color w:val="auto"/>
          <w:sz w:val="24"/>
          <w:lang w:val="en-AU" w:eastAsia="en-AU"/>
        </w:rPr>
        <w:t xml:space="preserve"> </w:t>
      </w:r>
      <w:r>
        <w:rPr>
          <w:rFonts w:ascii="Arial" w:hAnsi="Arial" w:cs="Arial"/>
          <w:noProof/>
          <w:color w:val="auto"/>
          <w:sz w:val="24"/>
          <w:lang w:val="en-AU" w:eastAsia="en-AU"/>
        </w:rPr>
        <w:t>___________________________________________________________________</w:t>
      </w:r>
    </w:p>
    <w:p w14:paraId="6D481875" w14:textId="140F5AC2" w:rsidR="0024315E" w:rsidRDefault="003112BA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AB644" wp14:editId="6774E4D0">
                <wp:simplePos x="0" y="0"/>
                <wp:positionH relativeFrom="column">
                  <wp:posOffset>-194310</wp:posOffset>
                </wp:positionH>
                <wp:positionV relativeFrom="paragraph">
                  <wp:posOffset>7620</wp:posOffset>
                </wp:positionV>
                <wp:extent cx="118745" cy="118745"/>
                <wp:effectExtent l="0" t="0" r="14605" b="14605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1E457" id="Flowchart: Connector 10" o:spid="_x0000_s1026" type="#_x0000_t120" style="position:absolute;margin-left:-15.3pt;margin-top:.6pt;width:9.35pt;height: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" filled="f" strokecolor="black [3213]" strokeweight="1pt"/>
            </w:pict>
          </mc:Fallback>
        </mc:AlternateContent>
      </w:r>
      <w:r w:rsidR="00F007DC"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AACBC0" wp14:editId="2C19739C">
                <wp:simplePos x="0" y="0"/>
                <wp:positionH relativeFrom="column">
                  <wp:posOffset>1266190</wp:posOffset>
                </wp:positionH>
                <wp:positionV relativeFrom="paragraph">
                  <wp:posOffset>8065</wp:posOffset>
                </wp:positionV>
                <wp:extent cx="118745" cy="118745"/>
                <wp:effectExtent l="0" t="0" r="14605" b="14605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F4F65" id="Flowchart: Connector 11" o:spid="_x0000_s1026" type="#_x0000_t120" style="position:absolute;margin-left:99.7pt;margin-top:.65pt;width:9.35pt;height:9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" filled="f" strokecolor="black [3213]" strokeweight="1pt"/>
            </w:pict>
          </mc:Fallback>
        </mc:AlternateContent>
      </w:r>
      <w:r w:rsidR="00F007DC">
        <w:rPr>
          <w:rFonts w:ascii="Arial" w:hAnsi="Arial" w:cs="Arial"/>
          <w:color w:val="auto"/>
          <w:sz w:val="24"/>
          <w:szCs w:val="24"/>
        </w:rPr>
        <w:t>First application         R</w:t>
      </w:r>
      <w:r w:rsidR="00F007DC" w:rsidRPr="00F007DC">
        <w:rPr>
          <w:rFonts w:ascii="Arial" w:hAnsi="Arial" w:cs="Arial"/>
          <w:color w:val="auto"/>
          <w:sz w:val="24"/>
          <w:szCs w:val="24"/>
        </w:rPr>
        <w:t>enewal</w:t>
      </w:r>
    </w:p>
    <w:p w14:paraId="53525003" w14:textId="4F711A09" w:rsidR="00D45FA0" w:rsidRDefault="00D45FA0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23A75D" wp14:editId="66020A85">
                <wp:simplePos x="0" y="0"/>
                <wp:positionH relativeFrom="column">
                  <wp:posOffset>-196850</wp:posOffset>
                </wp:positionH>
                <wp:positionV relativeFrom="paragraph">
                  <wp:posOffset>190</wp:posOffset>
                </wp:positionV>
                <wp:extent cx="118745" cy="118745"/>
                <wp:effectExtent l="0" t="0" r="14605" b="14605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8C473" id="Flowchart: Connector 17" o:spid="_x0000_s1026" type="#_x0000_t120" style="position:absolute;margin-left:-15.5pt;margin-top:0;width:9.35pt;height: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>Listed under ‘SHOUT Members’ on Web</w:t>
      </w:r>
    </w:p>
    <w:p w14:paraId="627C7651" w14:textId="4C1E3F94" w:rsidR="00D45FA0" w:rsidRDefault="00D45FA0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0459FF" wp14:editId="44B6BC22">
                <wp:simplePos x="0" y="0"/>
                <wp:positionH relativeFrom="column">
                  <wp:posOffset>-196850</wp:posOffset>
                </wp:positionH>
                <wp:positionV relativeFrom="paragraph">
                  <wp:posOffset>18860</wp:posOffset>
                </wp:positionV>
                <wp:extent cx="118745" cy="118745"/>
                <wp:effectExtent l="0" t="0" r="14605" b="14605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93C71" id="Flowchart: Connector 18" o:spid="_x0000_s1026" type="#_x0000_t120" style="position:absolute;margin-left:-15.5pt;margin-top:1.5pt;width:9.35pt;height: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>Information added to Web of Support</w:t>
      </w:r>
    </w:p>
    <w:p w14:paraId="00BA54FE" w14:textId="5521CE56" w:rsidR="00F007DC" w:rsidRDefault="00D45FA0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32E3D4" wp14:editId="315C447C">
                <wp:simplePos x="0" y="0"/>
                <wp:positionH relativeFrom="column">
                  <wp:posOffset>-198755</wp:posOffset>
                </wp:positionH>
                <wp:positionV relativeFrom="paragraph">
                  <wp:posOffset>-635</wp:posOffset>
                </wp:positionV>
                <wp:extent cx="118745" cy="118745"/>
                <wp:effectExtent l="0" t="0" r="14605" b="14605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3E26F" id="Flowchart: Connector 19" o:spid="_x0000_s1026" type="#_x0000_t120" style="position:absolute;margin-left:-15.65pt;margin-top:-.05pt;width:9.35pt;height: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>Listed on display signs</w:t>
      </w:r>
    </w:p>
    <w:sectPr w:rsidR="00F007DC" w:rsidSect="00EB108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08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2C2C" w14:textId="77777777" w:rsidR="003E2A20" w:rsidRDefault="003E2A20">
      <w:pPr>
        <w:spacing w:after="0" w:line="240" w:lineRule="auto"/>
      </w:pPr>
      <w:r>
        <w:separator/>
      </w:r>
    </w:p>
  </w:endnote>
  <w:endnote w:type="continuationSeparator" w:id="0">
    <w:p w14:paraId="36D68CE4" w14:textId="77777777" w:rsidR="003E2A20" w:rsidRDefault="003E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ACAE" w14:textId="77777777" w:rsidR="00420D9C" w:rsidRDefault="00420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60"/>
      <w:gridCol w:w="7588"/>
      <w:gridCol w:w="202"/>
      <w:gridCol w:w="202"/>
      <w:gridCol w:w="1008"/>
    </w:tblGrid>
    <w:tr w:rsidR="00CB2712" w14:paraId="44F197C6" w14:textId="77777777" w:rsidTr="00E12DAB">
      <w:trPr>
        <w:trHeight w:hRule="exact" w:val="288"/>
      </w:trPr>
      <w:tc>
        <w:tcPr>
          <w:tcW w:w="361" w:type="dxa"/>
          <w:shd w:val="clear" w:color="auto" w:fill="FFFFFF" w:themeFill="background2"/>
          <w:vAlign w:val="center"/>
        </w:tcPr>
        <w:p w14:paraId="4EC0DB94" w14:textId="77777777" w:rsidR="00CB2712" w:rsidRDefault="00CB2712" w:rsidP="00CB2712"/>
      </w:tc>
      <w:tc>
        <w:tcPr>
          <w:tcW w:w="7595" w:type="dxa"/>
          <w:shd w:val="clear" w:color="auto" w:fill="FFFFFF" w:themeFill="background2"/>
          <w:vAlign w:val="center"/>
        </w:tcPr>
        <w:p w14:paraId="57B49003" w14:textId="77777777" w:rsidR="00CB2712" w:rsidRDefault="00AE267E" w:rsidP="00CB2712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747D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02" w:type="dxa"/>
          <w:shd w:val="clear" w:color="auto" w:fill="F13B66" w:themeFill="accent1"/>
          <w:vAlign w:val="center"/>
        </w:tcPr>
        <w:p w14:paraId="4505955C" w14:textId="77777777" w:rsidR="00CB2712" w:rsidRDefault="00CB2712" w:rsidP="00CB2712"/>
      </w:tc>
      <w:tc>
        <w:tcPr>
          <w:tcW w:w="202" w:type="dxa"/>
          <w:shd w:val="clear" w:color="auto" w:fill="F7A43F" w:themeFill="accent2"/>
          <w:vAlign w:val="center"/>
        </w:tcPr>
        <w:p w14:paraId="023FD533" w14:textId="77777777" w:rsidR="00CB2712" w:rsidRDefault="00CB2712" w:rsidP="00CB2712"/>
      </w:tc>
      <w:tc>
        <w:tcPr>
          <w:tcW w:w="1009" w:type="dxa"/>
          <w:shd w:val="clear" w:color="auto" w:fill="ADC278" w:themeFill="accent3"/>
          <w:vAlign w:val="center"/>
        </w:tcPr>
        <w:p w14:paraId="65E2B2C8" w14:textId="77777777" w:rsidR="00CB2712" w:rsidRDefault="00CB2712" w:rsidP="00CB2712"/>
      </w:tc>
    </w:tr>
  </w:tbl>
  <w:p w14:paraId="03584DBE" w14:textId="77777777" w:rsidR="00CB2712" w:rsidRDefault="00CB2712" w:rsidP="00CB27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59"/>
      <w:gridCol w:w="7634"/>
      <w:gridCol w:w="187"/>
      <w:gridCol w:w="187"/>
      <w:gridCol w:w="993"/>
    </w:tblGrid>
    <w:tr w:rsidR="006515E8" w14:paraId="62A02D77" w14:textId="77777777" w:rsidTr="00E12DAB">
      <w:trPr>
        <w:trHeight w:hRule="exact" w:val="288"/>
      </w:trPr>
      <w:tc>
        <w:tcPr>
          <w:tcW w:w="360" w:type="dxa"/>
          <w:shd w:val="clear" w:color="auto" w:fill="FFFFFF" w:themeFill="background2"/>
          <w:vAlign w:val="center"/>
        </w:tcPr>
        <w:p w14:paraId="57C7E852" w14:textId="77777777" w:rsidR="006515E8" w:rsidRDefault="006515E8" w:rsidP="006515E8"/>
      </w:tc>
      <w:tc>
        <w:tcPr>
          <w:tcW w:w="7646" w:type="dxa"/>
          <w:shd w:val="clear" w:color="auto" w:fill="FFFFFF" w:themeFill="background2"/>
          <w:vAlign w:val="center"/>
        </w:tcPr>
        <w:p w14:paraId="2B287406" w14:textId="77777777" w:rsidR="006515E8" w:rsidRDefault="006515E8" w:rsidP="006515E8"/>
      </w:tc>
      <w:tc>
        <w:tcPr>
          <w:tcW w:w="187" w:type="dxa"/>
          <w:shd w:val="clear" w:color="auto" w:fill="F13B66" w:themeFill="accent1"/>
          <w:vAlign w:val="center"/>
        </w:tcPr>
        <w:p w14:paraId="49F7C2AD" w14:textId="77777777" w:rsidR="006515E8" w:rsidRDefault="006515E8" w:rsidP="006515E8"/>
      </w:tc>
      <w:tc>
        <w:tcPr>
          <w:tcW w:w="187" w:type="dxa"/>
          <w:shd w:val="clear" w:color="auto" w:fill="F7A43F" w:themeFill="accent2"/>
          <w:vAlign w:val="center"/>
        </w:tcPr>
        <w:p w14:paraId="40F43F0A" w14:textId="77777777" w:rsidR="006515E8" w:rsidRDefault="006515E8" w:rsidP="006515E8"/>
      </w:tc>
      <w:tc>
        <w:tcPr>
          <w:tcW w:w="994" w:type="dxa"/>
          <w:shd w:val="clear" w:color="auto" w:fill="ADC278" w:themeFill="accent3"/>
          <w:vAlign w:val="center"/>
        </w:tcPr>
        <w:p w14:paraId="75233474" w14:textId="77777777" w:rsidR="006515E8" w:rsidRDefault="006515E8" w:rsidP="006515E8"/>
      </w:tc>
    </w:tr>
  </w:tbl>
  <w:p w14:paraId="35FD1AA7" w14:textId="77777777" w:rsidR="00D25C8E" w:rsidRDefault="00D25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17E3" w14:textId="77777777" w:rsidR="003E2A20" w:rsidRDefault="003E2A20">
      <w:pPr>
        <w:spacing w:after="0" w:line="240" w:lineRule="auto"/>
      </w:pPr>
      <w:r>
        <w:separator/>
      </w:r>
    </w:p>
  </w:footnote>
  <w:footnote w:type="continuationSeparator" w:id="0">
    <w:p w14:paraId="34120B80" w14:textId="77777777" w:rsidR="003E2A20" w:rsidRDefault="003E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40D1" w14:textId="77777777" w:rsidR="00420D9C" w:rsidRDefault="00420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004D" w14:textId="77777777" w:rsidR="00420D9C" w:rsidRDefault="00420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7857" w14:textId="77777777" w:rsidR="00420D9C" w:rsidRDefault="00420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B5561"/>
    <w:multiLevelType w:val="hybridMultilevel"/>
    <w:tmpl w:val="BFD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36955"/>
    <w:multiLevelType w:val="hybridMultilevel"/>
    <w:tmpl w:val="486EF6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731908">
    <w:abstractNumId w:val="9"/>
  </w:num>
  <w:num w:numId="2" w16cid:durableId="90275052">
    <w:abstractNumId w:val="7"/>
  </w:num>
  <w:num w:numId="3" w16cid:durableId="1220357464">
    <w:abstractNumId w:val="6"/>
  </w:num>
  <w:num w:numId="4" w16cid:durableId="2125878526">
    <w:abstractNumId w:val="5"/>
  </w:num>
  <w:num w:numId="5" w16cid:durableId="659308714">
    <w:abstractNumId w:val="4"/>
  </w:num>
  <w:num w:numId="6" w16cid:durableId="2035420414">
    <w:abstractNumId w:val="8"/>
  </w:num>
  <w:num w:numId="7" w16cid:durableId="761606925">
    <w:abstractNumId w:val="3"/>
  </w:num>
  <w:num w:numId="8" w16cid:durableId="1747797196">
    <w:abstractNumId w:val="2"/>
  </w:num>
  <w:num w:numId="9" w16cid:durableId="1604996431">
    <w:abstractNumId w:val="1"/>
  </w:num>
  <w:num w:numId="10" w16cid:durableId="499127021">
    <w:abstractNumId w:val="0"/>
  </w:num>
  <w:num w:numId="11" w16cid:durableId="1119955754">
    <w:abstractNumId w:val="10"/>
  </w:num>
  <w:num w:numId="12" w16cid:durableId="5189352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284"/>
    <w:rsid w:val="00000A9D"/>
    <w:rsid w:val="000738FA"/>
    <w:rsid w:val="00090148"/>
    <w:rsid w:val="000C1871"/>
    <w:rsid w:val="000D3DA4"/>
    <w:rsid w:val="000D7720"/>
    <w:rsid w:val="000E7BFF"/>
    <w:rsid w:val="001018AD"/>
    <w:rsid w:val="00156EF1"/>
    <w:rsid w:val="001C4272"/>
    <w:rsid w:val="001D7865"/>
    <w:rsid w:val="001E3EBB"/>
    <w:rsid w:val="002229ED"/>
    <w:rsid w:val="00231D52"/>
    <w:rsid w:val="0024315E"/>
    <w:rsid w:val="002C2563"/>
    <w:rsid w:val="003112BA"/>
    <w:rsid w:val="00343FBB"/>
    <w:rsid w:val="0036530E"/>
    <w:rsid w:val="0037096C"/>
    <w:rsid w:val="003770A6"/>
    <w:rsid w:val="0039610A"/>
    <w:rsid w:val="003D0FBD"/>
    <w:rsid w:val="003E2A20"/>
    <w:rsid w:val="003E711D"/>
    <w:rsid w:val="00401E15"/>
    <w:rsid w:val="00420D9C"/>
    <w:rsid w:val="00442FC6"/>
    <w:rsid w:val="0047747D"/>
    <w:rsid w:val="00480808"/>
    <w:rsid w:val="004B5284"/>
    <w:rsid w:val="00564925"/>
    <w:rsid w:val="00565E2F"/>
    <w:rsid w:val="005D5062"/>
    <w:rsid w:val="005E5E2B"/>
    <w:rsid w:val="00622307"/>
    <w:rsid w:val="006515E8"/>
    <w:rsid w:val="006C0009"/>
    <w:rsid w:val="006F1118"/>
    <w:rsid w:val="007239DB"/>
    <w:rsid w:val="0073676A"/>
    <w:rsid w:val="00741FDE"/>
    <w:rsid w:val="00783F26"/>
    <w:rsid w:val="00804B4D"/>
    <w:rsid w:val="008347EF"/>
    <w:rsid w:val="008760AC"/>
    <w:rsid w:val="00876DA8"/>
    <w:rsid w:val="008C0C83"/>
    <w:rsid w:val="008D5854"/>
    <w:rsid w:val="00917068"/>
    <w:rsid w:val="00946252"/>
    <w:rsid w:val="00972227"/>
    <w:rsid w:val="00976754"/>
    <w:rsid w:val="0098300D"/>
    <w:rsid w:val="009A16EA"/>
    <w:rsid w:val="009B3ADB"/>
    <w:rsid w:val="009E37DE"/>
    <w:rsid w:val="009F0B81"/>
    <w:rsid w:val="00A36F67"/>
    <w:rsid w:val="00A81AA6"/>
    <w:rsid w:val="00A85549"/>
    <w:rsid w:val="00AB1341"/>
    <w:rsid w:val="00AE267E"/>
    <w:rsid w:val="00B10227"/>
    <w:rsid w:val="00B13CB2"/>
    <w:rsid w:val="00B37CFE"/>
    <w:rsid w:val="00B8163C"/>
    <w:rsid w:val="00B9569D"/>
    <w:rsid w:val="00BF473C"/>
    <w:rsid w:val="00C62B67"/>
    <w:rsid w:val="00CB2712"/>
    <w:rsid w:val="00CD56D7"/>
    <w:rsid w:val="00CD5E29"/>
    <w:rsid w:val="00D25C8E"/>
    <w:rsid w:val="00D339CA"/>
    <w:rsid w:val="00D35E92"/>
    <w:rsid w:val="00D40F7C"/>
    <w:rsid w:val="00D4190C"/>
    <w:rsid w:val="00D45FA0"/>
    <w:rsid w:val="00D611FE"/>
    <w:rsid w:val="00D66811"/>
    <w:rsid w:val="00D906CA"/>
    <w:rsid w:val="00D93ED4"/>
    <w:rsid w:val="00DF6C97"/>
    <w:rsid w:val="00E12DAB"/>
    <w:rsid w:val="00E156BA"/>
    <w:rsid w:val="00E80FDA"/>
    <w:rsid w:val="00EB1088"/>
    <w:rsid w:val="00EE4599"/>
    <w:rsid w:val="00F007DC"/>
    <w:rsid w:val="00F07379"/>
    <w:rsid w:val="00F30102"/>
    <w:rsid w:val="00F353FD"/>
    <w:rsid w:val="00F40936"/>
    <w:rsid w:val="00F4343E"/>
    <w:rsid w:val="00F7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37C6E8"/>
  <w15:docId w15:val="{5A0A3C2D-117B-4FF0-9F5E-69EED1FD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18"/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C0A2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C0A2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B0A2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10F3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10F3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B0A2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B0A2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8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8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404040" w:themeColor="background2" w:themeShade="40"/>
    </w:rPr>
  </w:style>
  <w:style w:type="paragraph" w:styleId="Header">
    <w:name w:val="header"/>
    <w:basedOn w:val="Normal"/>
    <w:link w:val="HeaderChar"/>
    <w:uiPriority w:val="1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F13B66" w:themeColor="accent1" w:frame="1"/>
        <w:left w:val="single" w:sz="2" w:space="10" w:color="F13B66" w:themeColor="accent1" w:frame="1"/>
        <w:bottom w:val="single" w:sz="2" w:space="10" w:color="F13B66" w:themeColor="accent1" w:frame="1"/>
        <w:right w:val="single" w:sz="2" w:space="10" w:color="F13B66" w:themeColor="accent1" w:frame="1"/>
      </w:pBdr>
      <w:ind w:left="1152" w:right="1152"/>
    </w:pPr>
    <w:rPr>
      <w:rFonts w:eastAsiaTheme="minorEastAsia"/>
      <w:i/>
      <w:iCs/>
      <w:color w:val="D10F3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7E0" w:themeFill="accent1" w:themeFillTint="33"/>
    </w:tcPr>
    <w:tblStylePr w:type="firstRow">
      <w:rPr>
        <w:b/>
        <w:bCs/>
      </w:rPr>
      <w:tblPr/>
      <w:tcPr>
        <w:shd w:val="clear" w:color="auto" w:fill="F9B0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0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10F3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10F3C" w:themeFill="accent1" w:themeFillShade="BF"/>
      </w:tcPr>
    </w:tblStylePr>
    <w:tblStylePr w:type="band1Vert">
      <w:tblPr/>
      <w:tcPr>
        <w:shd w:val="clear" w:color="auto" w:fill="F89DB2" w:themeFill="accent1" w:themeFillTint="7F"/>
      </w:tcPr>
    </w:tblStylePr>
    <w:tblStylePr w:type="band1Horz">
      <w:tblPr/>
      <w:tcPr>
        <w:shd w:val="clear" w:color="auto" w:fill="F89DB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A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A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D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D09" w:themeFill="accent2" w:themeFillShade="BF"/>
      </w:tcPr>
    </w:tblStylePr>
    <w:tblStylePr w:type="band1Vert">
      <w:tblPr/>
      <w:tcPr>
        <w:shd w:val="clear" w:color="auto" w:fill="FBD19F" w:themeFill="accent2" w:themeFillTint="7F"/>
      </w:tcPr>
    </w:tblStylePr>
    <w:tblStylePr w:type="band1Horz">
      <w:tblPr/>
      <w:tcPr>
        <w:shd w:val="clear" w:color="auto" w:fill="FBD1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2E3" w:themeFill="accent3" w:themeFillTint="33"/>
    </w:tcPr>
    <w:tblStylePr w:type="firstRow">
      <w:rPr>
        <w:b/>
        <w:bCs/>
      </w:rPr>
      <w:tblPr/>
      <w:tcPr>
        <w:shd w:val="clear" w:color="auto" w:fill="DEE6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6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8A14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8A149" w:themeFill="accent3" w:themeFillShade="BF"/>
      </w:tcPr>
    </w:tblStylePr>
    <w:tblStylePr w:type="band1Vert">
      <w:tblPr/>
      <w:tcPr>
        <w:shd w:val="clear" w:color="auto" w:fill="D6E0BB" w:themeFill="accent3" w:themeFillTint="7F"/>
      </w:tcPr>
    </w:tblStylePr>
    <w:tblStylePr w:type="band1Horz">
      <w:tblPr/>
      <w:tcPr>
        <w:shd w:val="clear" w:color="auto" w:fill="D6E0B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7E0" w:themeFill="accent4" w:themeFillTint="33"/>
    </w:tcPr>
    <w:tblStylePr w:type="firstRow">
      <w:rPr>
        <w:b/>
        <w:bCs/>
      </w:rPr>
      <w:tblPr/>
      <w:tcPr>
        <w:shd w:val="clear" w:color="auto" w:fill="F9B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10F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10F3C" w:themeFill="accent4" w:themeFillShade="BF"/>
      </w:tcPr>
    </w:tblStylePr>
    <w:tblStylePr w:type="band1Vert">
      <w:tblPr/>
      <w:tcPr>
        <w:shd w:val="clear" w:color="auto" w:fill="F89DB2" w:themeFill="accent4" w:themeFillTint="7F"/>
      </w:tcPr>
    </w:tblStylePr>
    <w:tblStylePr w:type="band1Horz">
      <w:tblPr/>
      <w:tcPr>
        <w:shd w:val="clear" w:color="auto" w:fill="F89DB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60A" w:themeFill="accent2" w:themeFillShade="CC"/>
      </w:tcPr>
    </w:tblStylePr>
    <w:tblStylePr w:type="lastRow">
      <w:rPr>
        <w:b/>
        <w:bCs/>
        <w:color w:val="EE86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B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60A" w:themeFill="accent2" w:themeFillShade="CC"/>
      </w:tcPr>
    </w:tblStylePr>
    <w:tblStylePr w:type="lastRow">
      <w:rPr>
        <w:b/>
        <w:bCs/>
        <w:color w:val="EE86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ED9" w:themeFill="accent1" w:themeFillTint="3F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60A" w:themeFill="accent2" w:themeFillShade="CC"/>
      </w:tcPr>
    </w:tblStylePr>
    <w:tblStylePr w:type="lastRow">
      <w:rPr>
        <w:b/>
        <w:bCs/>
        <w:color w:val="EE86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1040" w:themeFill="accent4" w:themeFillShade="CC"/>
      </w:tcPr>
    </w:tblStylePr>
    <w:tblStylePr w:type="lastRow">
      <w:rPr>
        <w:b/>
        <w:bCs/>
        <w:color w:val="E01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0DD" w:themeFill="accent3" w:themeFillTint="3F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1AC4E" w:themeFill="accent3" w:themeFillShade="CC"/>
      </w:tcPr>
    </w:tblStylePr>
    <w:tblStylePr w:type="lastRow">
      <w:rPr>
        <w:b/>
        <w:bCs/>
        <w:color w:val="91AC4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ED9" w:themeFill="accent4" w:themeFillTint="3F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4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4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43F" w:themeColor="accent2"/>
        <w:left w:val="single" w:sz="4" w:space="0" w:color="F13B66" w:themeColor="accent1"/>
        <w:bottom w:val="single" w:sz="4" w:space="0" w:color="F13B66" w:themeColor="accent1"/>
        <w:right w:val="single" w:sz="4" w:space="0" w:color="F13B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4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0C3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0C30" w:themeColor="accent1" w:themeShade="99"/>
          <w:insideV w:val="nil"/>
        </w:tcBorders>
        <w:shd w:val="clear" w:color="auto" w:fill="A80C3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0C30" w:themeFill="accent1" w:themeFillShade="99"/>
      </w:tcPr>
    </w:tblStylePr>
    <w:tblStylePr w:type="band1Vert">
      <w:tblPr/>
      <w:tcPr>
        <w:shd w:val="clear" w:color="auto" w:fill="F9B0C1" w:themeFill="accent1" w:themeFillTint="66"/>
      </w:tcPr>
    </w:tblStylePr>
    <w:tblStylePr w:type="band1Horz">
      <w:tblPr/>
      <w:tcPr>
        <w:shd w:val="clear" w:color="auto" w:fill="F89D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43F" w:themeColor="accent2"/>
        <w:left w:val="single" w:sz="4" w:space="0" w:color="F7A43F" w:themeColor="accent2"/>
        <w:bottom w:val="single" w:sz="4" w:space="0" w:color="F7A43F" w:themeColor="accent2"/>
        <w:right w:val="single" w:sz="4" w:space="0" w:color="F7A4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4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4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407" w:themeColor="accent2" w:themeShade="99"/>
          <w:insideV w:val="nil"/>
        </w:tcBorders>
        <w:shd w:val="clear" w:color="auto" w:fill="B264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407" w:themeFill="accent2" w:themeFillShade="99"/>
      </w:tcPr>
    </w:tblStylePr>
    <w:tblStylePr w:type="band1Vert">
      <w:tblPr/>
      <w:tcPr>
        <w:shd w:val="clear" w:color="auto" w:fill="FBDAB2" w:themeFill="accent2" w:themeFillTint="66"/>
      </w:tcPr>
    </w:tblStylePr>
    <w:tblStylePr w:type="band1Horz">
      <w:tblPr/>
      <w:tcPr>
        <w:shd w:val="clear" w:color="auto" w:fill="FBD1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3B66" w:themeColor="accent4"/>
        <w:left w:val="single" w:sz="4" w:space="0" w:color="ADC278" w:themeColor="accent3"/>
        <w:bottom w:val="single" w:sz="4" w:space="0" w:color="ADC278" w:themeColor="accent3"/>
        <w:right w:val="single" w:sz="4" w:space="0" w:color="ADC27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3B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81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813A" w:themeColor="accent3" w:themeShade="99"/>
          <w:insideV w:val="nil"/>
        </w:tcBorders>
        <w:shd w:val="clear" w:color="auto" w:fill="6D81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813A" w:themeFill="accent3" w:themeFillShade="99"/>
      </w:tcPr>
    </w:tblStylePr>
    <w:tblStylePr w:type="band1Vert">
      <w:tblPr/>
      <w:tcPr>
        <w:shd w:val="clear" w:color="auto" w:fill="DEE6C8" w:themeFill="accent3" w:themeFillTint="66"/>
      </w:tcPr>
    </w:tblStylePr>
    <w:tblStylePr w:type="band1Horz">
      <w:tblPr/>
      <w:tcPr>
        <w:shd w:val="clear" w:color="auto" w:fill="D6E0B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C278" w:themeColor="accent3"/>
        <w:left w:val="single" w:sz="4" w:space="0" w:color="F13B66" w:themeColor="accent4"/>
        <w:bottom w:val="single" w:sz="4" w:space="0" w:color="F13B66" w:themeColor="accent4"/>
        <w:right w:val="single" w:sz="4" w:space="0" w:color="F13B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C27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0C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0C30" w:themeColor="accent4" w:themeShade="99"/>
          <w:insideV w:val="nil"/>
        </w:tcBorders>
        <w:shd w:val="clear" w:color="auto" w:fill="A80C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0C30" w:themeFill="accent4" w:themeFillShade="99"/>
      </w:tcPr>
    </w:tblStylePr>
    <w:tblStylePr w:type="band1Vert">
      <w:tblPr/>
      <w:tcPr>
        <w:shd w:val="clear" w:color="auto" w:fill="F9B0C1" w:themeFill="accent4" w:themeFillTint="66"/>
      </w:tcPr>
    </w:tblStylePr>
    <w:tblStylePr w:type="band1Horz">
      <w:tblPr/>
      <w:tcPr>
        <w:shd w:val="clear" w:color="auto" w:fill="F89D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3B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0A2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0F3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0F3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0F3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0F3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4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3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D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D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D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D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C27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6B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A14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A14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A14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A14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3B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0A2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0F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0F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0F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0F3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customStyle="1" w:styleId="GridTable1Light1">
    <w:name w:val="Grid Table 1 Light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B0C1" w:themeColor="accent1" w:themeTint="66"/>
        <w:left w:val="single" w:sz="4" w:space="0" w:color="F9B0C1" w:themeColor="accent1" w:themeTint="66"/>
        <w:bottom w:val="single" w:sz="4" w:space="0" w:color="F9B0C1" w:themeColor="accent1" w:themeTint="66"/>
        <w:right w:val="single" w:sz="4" w:space="0" w:color="F9B0C1" w:themeColor="accent1" w:themeTint="66"/>
        <w:insideH w:val="single" w:sz="4" w:space="0" w:color="F9B0C1" w:themeColor="accent1" w:themeTint="66"/>
        <w:insideV w:val="single" w:sz="4" w:space="0" w:color="F9B0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89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9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AB2" w:themeColor="accent2" w:themeTint="66"/>
        <w:left w:val="single" w:sz="4" w:space="0" w:color="FBDAB2" w:themeColor="accent2" w:themeTint="66"/>
        <w:bottom w:val="single" w:sz="4" w:space="0" w:color="FBDAB2" w:themeColor="accent2" w:themeTint="66"/>
        <w:right w:val="single" w:sz="4" w:space="0" w:color="FBDAB2" w:themeColor="accent2" w:themeTint="66"/>
        <w:insideH w:val="single" w:sz="4" w:space="0" w:color="FBDAB2" w:themeColor="accent2" w:themeTint="66"/>
        <w:insideV w:val="single" w:sz="4" w:space="0" w:color="FBDA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EE6C8" w:themeColor="accent3" w:themeTint="66"/>
        <w:left w:val="single" w:sz="4" w:space="0" w:color="DEE6C8" w:themeColor="accent3" w:themeTint="66"/>
        <w:bottom w:val="single" w:sz="4" w:space="0" w:color="DEE6C8" w:themeColor="accent3" w:themeTint="66"/>
        <w:right w:val="single" w:sz="4" w:space="0" w:color="DEE6C8" w:themeColor="accent3" w:themeTint="66"/>
        <w:insideH w:val="single" w:sz="4" w:space="0" w:color="DEE6C8" w:themeColor="accent3" w:themeTint="66"/>
        <w:insideV w:val="single" w:sz="4" w:space="0" w:color="DEE6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DDA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DA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B0C1" w:themeColor="accent4" w:themeTint="66"/>
        <w:left w:val="single" w:sz="4" w:space="0" w:color="F9B0C1" w:themeColor="accent4" w:themeTint="66"/>
        <w:bottom w:val="single" w:sz="4" w:space="0" w:color="F9B0C1" w:themeColor="accent4" w:themeTint="66"/>
        <w:right w:val="single" w:sz="4" w:space="0" w:color="F9B0C1" w:themeColor="accent4" w:themeTint="66"/>
        <w:insideH w:val="single" w:sz="4" w:space="0" w:color="F9B0C1" w:themeColor="accent4" w:themeTint="66"/>
        <w:insideV w:val="single" w:sz="4" w:space="0" w:color="F9B0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89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9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689A3" w:themeColor="accent1" w:themeTint="99"/>
        <w:bottom w:val="single" w:sz="2" w:space="0" w:color="F689A3" w:themeColor="accent1" w:themeTint="99"/>
        <w:insideH w:val="single" w:sz="2" w:space="0" w:color="F689A3" w:themeColor="accent1" w:themeTint="99"/>
        <w:insideV w:val="single" w:sz="2" w:space="0" w:color="F689A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9A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9A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DDAAD" w:themeColor="accent3" w:themeTint="99"/>
        <w:bottom w:val="single" w:sz="2" w:space="0" w:color="CDDAAD" w:themeColor="accent3" w:themeTint="99"/>
        <w:insideH w:val="single" w:sz="2" w:space="0" w:color="CDDAAD" w:themeColor="accent3" w:themeTint="99"/>
        <w:insideV w:val="single" w:sz="2" w:space="0" w:color="CDDA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DA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DA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689A3" w:themeColor="accent4" w:themeTint="99"/>
        <w:bottom w:val="single" w:sz="2" w:space="0" w:color="F689A3" w:themeColor="accent4" w:themeTint="99"/>
        <w:insideH w:val="single" w:sz="2" w:space="0" w:color="F689A3" w:themeColor="accent4" w:themeTint="99"/>
        <w:insideV w:val="single" w:sz="2" w:space="0" w:color="F689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9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9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1" w:themeTint="99"/>
        <w:left w:val="single" w:sz="4" w:space="0" w:color="F689A3" w:themeColor="accent1" w:themeTint="99"/>
        <w:bottom w:val="single" w:sz="4" w:space="0" w:color="F689A3" w:themeColor="accent1" w:themeTint="99"/>
        <w:right w:val="single" w:sz="4" w:space="0" w:color="F689A3" w:themeColor="accent1" w:themeTint="99"/>
        <w:insideH w:val="single" w:sz="4" w:space="0" w:color="F689A3" w:themeColor="accent1" w:themeTint="99"/>
        <w:insideV w:val="single" w:sz="4" w:space="0" w:color="F689A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  <w:tblStylePr w:type="neCell">
      <w:tblPr/>
      <w:tcPr>
        <w:tcBorders>
          <w:bottom w:val="single" w:sz="4" w:space="0" w:color="F689A3" w:themeColor="accent1" w:themeTint="99"/>
        </w:tcBorders>
      </w:tcPr>
    </w:tblStylePr>
    <w:tblStylePr w:type="nwCell">
      <w:tblPr/>
      <w:tcPr>
        <w:tcBorders>
          <w:bottom w:val="single" w:sz="4" w:space="0" w:color="F689A3" w:themeColor="accent1" w:themeTint="99"/>
        </w:tcBorders>
      </w:tcPr>
    </w:tblStylePr>
    <w:tblStylePr w:type="seCell">
      <w:tblPr/>
      <w:tcPr>
        <w:tcBorders>
          <w:top w:val="single" w:sz="4" w:space="0" w:color="F689A3" w:themeColor="accent1" w:themeTint="99"/>
        </w:tcBorders>
      </w:tcPr>
    </w:tblStylePr>
    <w:tblStylePr w:type="swCell">
      <w:tblPr/>
      <w:tcPr>
        <w:tcBorders>
          <w:top w:val="single" w:sz="4" w:space="0" w:color="F689A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DAAD" w:themeColor="accent3" w:themeTint="99"/>
        <w:left w:val="single" w:sz="4" w:space="0" w:color="CDDAAD" w:themeColor="accent3" w:themeTint="99"/>
        <w:bottom w:val="single" w:sz="4" w:space="0" w:color="CDDAAD" w:themeColor="accent3" w:themeTint="99"/>
        <w:right w:val="single" w:sz="4" w:space="0" w:color="CDDAAD" w:themeColor="accent3" w:themeTint="99"/>
        <w:insideH w:val="single" w:sz="4" w:space="0" w:color="CDDAAD" w:themeColor="accent3" w:themeTint="99"/>
        <w:insideV w:val="single" w:sz="4" w:space="0" w:color="CDDA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  <w:tblStylePr w:type="neCell">
      <w:tblPr/>
      <w:tcPr>
        <w:tcBorders>
          <w:bottom w:val="single" w:sz="4" w:space="0" w:color="CDDAAD" w:themeColor="accent3" w:themeTint="99"/>
        </w:tcBorders>
      </w:tcPr>
    </w:tblStylePr>
    <w:tblStylePr w:type="nwCell">
      <w:tblPr/>
      <w:tcPr>
        <w:tcBorders>
          <w:bottom w:val="single" w:sz="4" w:space="0" w:color="CDDAAD" w:themeColor="accent3" w:themeTint="99"/>
        </w:tcBorders>
      </w:tcPr>
    </w:tblStylePr>
    <w:tblStylePr w:type="seCell">
      <w:tblPr/>
      <w:tcPr>
        <w:tcBorders>
          <w:top w:val="single" w:sz="4" w:space="0" w:color="CDDAAD" w:themeColor="accent3" w:themeTint="99"/>
        </w:tcBorders>
      </w:tcPr>
    </w:tblStylePr>
    <w:tblStylePr w:type="swCell">
      <w:tblPr/>
      <w:tcPr>
        <w:tcBorders>
          <w:top w:val="single" w:sz="4" w:space="0" w:color="CDDAA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4" w:themeTint="99"/>
        <w:left w:val="single" w:sz="4" w:space="0" w:color="F689A3" w:themeColor="accent4" w:themeTint="99"/>
        <w:bottom w:val="single" w:sz="4" w:space="0" w:color="F689A3" w:themeColor="accent4" w:themeTint="99"/>
        <w:right w:val="single" w:sz="4" w:space="0" w:color="F689A3" w:themeColor="accent4" w:themeTint="99"/>
        <w:insideH w:val="single" w:sz="4" w:space="0" w:color="F689A3" w:themeColor="accent4" w:themeTint="99"/>
        <w:insideV w:val="single" w:sz="4" w:space="0" w:color="F689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  <w:tblStylePr w:type="neCell">
      <w:tblPr/>
      <w:tcPr>
        <w:tcBorders>
          <w:bottom w:val="single" w:sz="4" w:space="0" w:color="F689A3" w:themeColor="accent4" w:themeTint="99"/>
        </w:tcBorders>
      </w:tcPr>
    </w:tblStylePr>
    <w:tblStylePr w:type="nwCell">
      <w:tblPr/>
      <w:tcPr>
        <w:tcBorders>
          <w:bottom w:val="single" w:sz="4" w:space="0" w:color="F689A3" w:themeColor="accent4" w:themeTint="99"/>
        </w:tcBorders>
      </w:tcPr>
    </w:tblStylePr>
    <w:tblStylePr w:type="seCell">
      <w:tblPr/>
      <w:tcPr>
        <w:tcBorders>
          <w:top w:val="single" w:sz="4" w:space="0" w:color="F689A3" w:themeColor="accent4" w:themeTint="99"/>
        </w:tcBorders>
      </w:tcPr>
    </w:tblStylePr>
    <w:tblStylePr w:type="swCell">
      <w:tblPr/>
      <w:tcPr>
        <w:tcBorders>
          <w:top w:val="single" w:sz="4" w:space="0" w:color="F689A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1" w:themeTint="99"/>
        <w:left w:val="single" w:sz="4" w:space="0" w:color="F689A3" w:themeColor="accent1" w:themeTint="99"/>
        <w:bottom w:val="single" w:sz="4" w:space="0" w:color="F689A3" w:themeColor="accent1" w:themeTint="99"/>
        <w:right w:val="single" w:sz="4" w:space="0" w:color="F689A3" w:themeColor="accent1" w:themeTint="99"/>
        <w:insideH w:val="single" w:sz="4" w:space="0" w:color="F689A3" w:themeColor="accent1" w:themeTint="99"/>
        <w:insideV w:val="single" w:sz="4" w:space="0" w:color="F689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3B66" w:themeColor="accent1"/>
          <w:left w:val="single" w:sz="4" w:space="0" w:color="F13B66" w:themeColor="accent1"/>
          <w:bottom w:val="single" w:sz="4" w:space="0" w:color="F13B66" w:themeColor="accent1"/>
          <w:right w:val="single" w:sz="4" w:space="0" w:color="F13B66" w:themeColor="accent1"/>
          <w:insideH w:val="nil"/>
          <w:insideV w:val="nil"/>
        </w:tcBorders>
        <w:shd w:val="clear" w:color="auto" w:fill="F13B66" w:themeFill="accent1"/>
      </w:tcPr>
    </w:tblStylePr>
    <w:tblStylePr w:type="lastRow">
      <w:rPr>
        <w:b/>
        <w:bCs/>
      </w:rPr>
      <w:tblPr/>
      <w:tcPr>
        <w:tcBorders>
          <w:top w:val="double" w:sz="4" w:space="0" w:color="F13B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43F" w:themeColor="accent2"/>
          <w:left w:val="single" w:sz="4" w:space="0" w:color="F7A43F" w:themeColor="accent2"/>
          <w:bottom w:val="single" w:sz="4" w:space="0" w:color="F7A43F" w:themeColor="accent2"/>
          <w:right w:val="single" w:sz="4" w:space="0" w:color="F7A43F" w:themeColor="accent2"/>
          <w:insideH w:val="nil"/>
          <w:insideV w:val="nil"/>
        </w:tcBorders>
        <w:shd w:val="clear" w:color="auto" w:fill="F7A4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4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DAAD" w:themeColor="accent3" w:themeTint="99"/>
        <w:left w:val="single" w:sz="4" w:space="0" w:color="CDDAAD" w:themeColor="accent3" w:themeTint="99"/>
        <w:bottom w:val="single" w:sz="4" w:space="0" w:color="CDDAAD" w:themeColor="accent3" w:themeTint="99"/>
        <w:right w:val="single" w:sz="4" w:space="0" w:color="CDDAAD" w:themeColor="accent3" w:themeTint="99"/>
        <w:insideH w:val="single" w:sz="4" w:space="0" w:color="CDDAAD" w:themeColor="accent3" w:themeTint="99"/>
        <w:insideV w:val="single" w:sz="4" w:space="0" w:color="CDDA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C278" w:themeColor="accent3"/>
          <w:left w:val="single" w:sz="4" w:space="0" w:color="ADC278" w:themeColor="accent3"/>
          <w:bottom w:val="single" w:sz="4" w:space="0" w:color="ADC278" w:themeColor="accent3"/>
          <w:right w:val="single" w:sz="4" w:space="0" w:color="ADC278" w:themeColor="accent3"/>
          <w:insideH w:val="nil"/>
          <w:insideV w:val="nil"/>
        </w:tcBorders>
        <w:shd w:val="clear" w:color="auto" w:fill="ADC278" w:themeFill="accent3"/>
      </w:tcPr>
    </w:tblStylePr>
    <w:tblStylePr w:type="lastRow">
      <w:rPr>
        <w:b/>
        <w:bCs/>
      </w:rPr>
      <w:tblPr/>
      <w:tcPr>
        <w:tcBorders>
          <w:top w:val="double" w:sz="4" w:space="0" w:color="ADC2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4" w:themeTint="99"/>
        <w:left w:val="single" w:sz="4" w:space="0" w:color="F689A3" w:themeColor="accent4" w:themeTint="99"/>
        <w:bottom w:val="single" w:sz="4" w:space="0" w:color="F689A3" w:themeColor="accent4" w:themeTint="99"/>
        <w:right w:val="single" w:sz="4" w:space="0" w:color="F689A3" w:themeColor="accent4" w:themeTint="99"/>
        <w:insideH w:val="single" w:sz="4" w:space="0" w:color="F689A3" w:themeColor="accent4" w:themeTint="99"/>
        <w:insideV w:val="single" w:sz="4" w:space="0" w:color="F689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3B66" w:themeColor="accent4"/>
          <w:left w:val="single" w:sz="4" w:space="0" w:color="F13B66" w:themeColor="accent4"/>
          <w:bottom w:val="single" w:sz="4" w:space="0" w:color="F13B66" w:themeColor="accent4"/>
          <w:right w:val="single" w:sz="4" w:space="0" w:color="F13B66" w:themeColor="accent4"/>
          <w:insideH w:val="nil"/>
          <w:insideV w:val="nil"/>
        </w:tcBorders>
        <w:shd w:val="clear" w:color="auto" w:fill="F13B66" w:themeFill="accent4"/>
      </w:tcPr>
    </w:tblStylePr>
    <w:tblStylePr w:type="lastRow">
      <w:rPr>
        <w:b/>
        <w:bCs/>
      </w:rPr>
      <w:tblPr/>
      <w:tcPr>
        <w:tcBorders>
          <w:top w:val="double" w:sz="4" w:space="0" w:color="F13B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7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3B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3B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3B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3B66" w:themeFill="accent1"/>
      </w:tcPr>
    </w:tblStylePr>
    <w:tblStylePr w:type="band1Vert">
      <w:tblPr/>
      <w:tcPr>
        <w:shd w:val="clear" w:color="auto" w:fill="F9B0C1" w:themeFill="accent1" w:themeFillTint="66"/>
      </w:tcPr>
    </w:tblStylePr>
    <w:tblStylePr w:type="band1Horz">
      <w:tblPr/>
      <w:tcPr>
        <w:shd w:val="clear" w:color="auto" w:fill="F9B0C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4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4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4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43F" w:themeFill="accent2"/>
      </w:tcPr>
    </w:tblStylePr>
    <w:tblStylePr w:type="band1Vert">
      <w:tblPr/>
      <w:tcPr>
        <w:shd w:val="clear" w:color="auto" w:fill="FBDAB2" w:themeFill="accent2" w:themeFillTint="66"/>
      </w:tcPr>
    </w:tblStylePr>
    <w:tblStylePr w:type="band1Horz">
      <w:tblPr/>
      <w:tcPr>
        <w:shd w:val="clear" w:color="auto" w:fill="FBDAB2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C27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C27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C27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C278" w:themeFill="accent3"/>
      </w:tcPr>
    </w:tblStylePr>
    <w:tblStylePr w:type="band1Vert">
      <w:tblPr/>
      <w:tcPr>
        <w:shd w:val="clear" w:color="auto" w:fill="DEE6C8" w:themeFill="accent3" w:themeFillTint="66"/>
      </w:tcPr>
    </w:tblStylePr>
    <w:tblStylePr w:type="band1Horz">
      <w:tblPr/>
      <w:tcPr>
        <w:shd w:val="clear" w:color="auto" w:fill="DEE6C8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7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3B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3B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3B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3B66" w:themeFill="accent4"/>
      </w:tcPr>
    </w:tblStylePr>
    <w:tblStylePr w:type="band1Vert">
      <w:tblPr/>
      <w:tcPr>
        <w:shd w:val="clear" w:color="auto" w:fill="F9B0C1" w:themeFill="accent4" w:themeFillTint="66"/>
      </w:tcPr>
    </w:tblStylePr>
    <w:tblStylePr w:type="band1Horz">
      <w:tblPr/>
      <w:tcPr>
        <w:shd w:val="clear" w:color="auto" w:fill="F9B0C1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C2563"/>
    <w:pPr>
      <w:spacing w:after="0" w:line="240" w:lineRule="auto"/>
    </w:pPr>
    <w:rPr>
      <w:color w:val="D10F3C" w:themeColor="accent1" w:themeShade="BF"/>
    </w:rPr>
    <w:tblPr>
      <w:tblStyleRowBandSize w:val="1"/>
      <w:tblStyleColBandSize w:val="1"/>
      <w:tblBorders>
        <w:top w:val="single" w:sz="4" w:space="0" w:color="F689A3" w:themeColor="accent1" w:themeTint="99"/>
        <w:left w:val="single" w:sz="4" w:space="0" w:color="F689A3" w:themeColor="accent1" w:themeTint="99"/>
        <w:bottom w:val="single" w:sz="4" w:space="0" w:color="F689A3" w:themeColor="accent1" w:themeTint="99"/>
        <w:right w:val="single" w:sz="4" w:space="0" w:color="F689A3" w:themeColor="accent1" w:themeTint="99"/>
        <w:insideH w:val="single" w:sz="4" w:space="0" w:color="F689A3" w:themeColor="accent1" w:themeTint="99"/>
        <w:insideV w:val="single" w:sz="4" w:space="0" w:color="F689A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89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9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C2563"/>
    <w:pPr>
      <w:spacing w:after="0" w:line="240" w:lineRule="auto"/>
    </w:pPr>
    <w:rPr>
      <w:color w:val="DE7D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C2563"/>
    <w:pPr>
      <w:spacing w:after="0" w:line="240" w:lineRule="auto"/>
    </w:pPr>
    <w:rPr>
      <w:color w:val="88A149" w:themeColor="accent3" w:themeShade="BF"/>
    </w:rPr>
    <w:tblPr>
      <w:tblStyleRowBandSize w:val="1"/>
      <w:tblStyleColBandSize w:val="1"/>
      <w:tblBorders>
        <w:top w:val="single" w:sz="4" w:space="0" w:color="CDDAAD" w:themeColor="accent3" w:themeTint="99"/>
        <w:left w:val="single" w:sz="4" w:space="0" w:color="CDDAAD" w:themeColor="accent3" w:themeTint="99"/>
        <w:bottom w:val="single" w:sz="4" w:space="0" w:color="CDDAAD" w:themeColor="accent3" w:themeTint="99"/>
        <w:right w:val="single" w:sz="4" w:space="0" w:color="CDDAAD" w:themeColor="accent3" w:themeTint="99"/>
        <w:insideH w:val="single" w:sz="4" w:space="0" w:color="CDDAAD" w:themeColor="accent3" w:themeTint="99"/>
        <w:insideV w:val="single" w:sz="4" w:space="0" w:color="CDDA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DDA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C2563"/>
    <w:pPr>
      <w:spacing w:after="0" w:line="240" w:lineRule="auto"/>
    </w:pPr>
    <w:rPr>
      <w:color w:val="D10F3C" w:themeColor="accent4" w:themeShade="BF"/>
    </w:rPr>
    <w:tblPr>
      <w:tblStyleRowBandSize w:val="1"/>
      <w:tblStyleColBandSize w:val="1"/>
      <w:tblBorders>
        <w:top w:val="single" w:sz="4" w:space="0" w:color="F689A3" w:themeColor="accent4" w:themeTint="99"/>
        <w:left w:val="single" w:sz="4" w:space="0" w:color="F689A3" w:themeColor="accent4" w:themeTint="99"/>
        <w:bottom w:val="single" w:sz="4" w:space="0" w:color="F689A3" w:themeColor="accent4" w:themeTint="99"/>
        <w:right w:val="single" w:sz="4" w:space="0" w:color="F689A3" w:themeColor="accent4" w:themeTint="99"/>
        <w:insideH w:val="single" w:sz="4" w:space="0" w:color="F689A3" w:themeColor="accent4" w:themeTint="99"/>
        <w:insideV w:val="single" w:sz="4" w:space="0" w:color="F689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89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9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C2563"/>
    <w:pPr>
      <w:spacing w:after="0" w:line="240" w:lineRule="auto"/>
    </w:pPr>
    <w:rPr>
      <w:color w:val="D10F3C" w:themeColor="accent1" w:themeShade="BF"/>
    </w:rPr>
    <w:tblPr>
      <w:tblStyleRowBandSize w:val="1"/>
      <w:tblStyleColBandSize w:val="1"/>
      <w:tblBorders>
        <w:top w:val="single" w:sz="4" w:space="0" w:color="F689A3" w:themeColor="accent1" w:themeTint="99"/>
        <w:left w:val="single" w:sz="4" w:space="0" w:color="F689A3" w:themeColor="accent1" w:themeTint="99"/>
        <w:bottom w:val="single" w:sz="4" w:space="0" w:color="F689A3" w:themeColor="accent1" w:themeTint="99"/>
        <w:right w:val="single" w:sz="4" w:space="0" w:color="F689A3" w:themeColor="accent1" w:themeTint="99"/>
        <w:insideH w:val="single" w:sz="4" w:space="0" w:color="F689A3" w:themeColor="accent1" w:themeTint="99"/>
        <w:insideV w:val="single" w:sz="4" w:space="0" w:color="F689A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  <w:tblStylePr w:type="neCell">
      <w:tblPr/>
      <w:tcPr>
        <w:tcBorders>
          <w:bottom w:val="single" w:sz="4" w:space="0" w:color="F689A3" w:themeColor="accent1" w:themeTint="99"/>
        </w:tcBorders>
      </w:tcPr>
    </w:tblStylePr>
    <w:tblStylePr w:type="nwCell">
      <w:tblPr/>
      <w:tcPr>
        <w:tcBorders>
          <w:bottom w:val="single" w:sz="4" w:space="0" w:color="F689A3" w:themeColor="accent1" w:themeTint="99"/>
        </w:tcBorders>
      </w:tcPr>
    </w:tblStylePr>
    <w:tblStylePr w:type="seCell">
      <w:tblPr/>
      <w:tcPr>
        <w:tcBorders>
          <w:top w:val="single" w:sz="4" w:space="0" w:color="F689A3" w:themeColor="accent1" w:themeTint="99"/>
        </w:tcBorders>
      </w:tcPr>
    </w:tblStylePr>
    <w:tblStylePr w:type="swCell">
      <w:tblPr/>
      <w:tcPr>
        <w:tcBorders>
          <w:top w:val="single" w:sz="4" w:space="0" w:color="F689A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C2563"/>
    <w:pPr>
      <w:spacing w:after="0" w:line="240" w:lineRule="auto"/>
    </w:pPr>
    <w:rPr>
      <w:color w:val="DE7D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C2563"/>
    <w:pPr>
      <w:spacing w:after="0" w:line="240" w:lineRule="auto"/>
    </w:pPr>
    <w:rPr>
      <w:color w:val="88A149" w:themeColor="accent3" w:themeShade="BF"/>
    </w:rPr>
    <w:tblPr>
      <w:tblStyleRowBandSize w:val="1"/>
      <w:tblStyleColBandSize w:val="1"/>
      <w:tblBorders>
        <w:top w:val="single" w:sz="4" w:space="0" w:color="CDDAAD" w:themeColor="accent3" w:themeTint="99"/>
        <w:left w:val="single" w:sz="4" w:space="0" w:color="CDDAAD" w:themeColor="accent3" w:themeTint="99"/>
        <w:bottom w:val="single" w:sz="4" w:space="0" w:color="CDDAAD" w:themeColor="accent3" w:themeTint="99"/>
        <w:right w:val="single" w:sz="4" w:space="0" w:color="CDDAAD" w:themeColor="accent3" w:themeTint="99"/>
        <w:insideH w:val="single" w:sz="4" w:space="0" w:color="CDDAAD" w:themeColor="accent3" w:themeTint="99"/>
        <w:insideV w:val="single" w:sz="4" w:space="0" w:color="CDDA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  <w:tblStylePr w:type="neCell">
      <w:tblPr/>
      <w:tcPr>
        <w:tcBorders>
          <w:bottom w:val="single" w:sz="4" w:space="0" w:color="CDDAAD" w:themeColor="accent3" w:themeTint="99"/>
        </w:tcBorders>
      </w:tcPr>
    </w:tblStylePr>
    <w:tblStylePr w:type="nwCell">
      <w:tblPr/>
      <w:tcPr>
        <w:tcBorders>
          <w:bottom w:val="single" w:sz="4" w:space="0" w:color="CDDAAD" w:themeColor="accent3" w:themeTint="99"/>
        </w:tcBorders>
      </w:tcPr>
    </w:tblStylePr>
    <w:tblStylePr w:type="seCell">
      <w:tblPr/>
      <w:tcPr>
        <w:tcBorders>
          <w:top w:val="single" w:sz="4" w:space="0" w:color="CDDAAD" w:themeColor="accent3" w:themeTint="99"/>
        </w:tcBorders>
      </w:tcPr>
    </w:tblStylePr>
    <w:tblStylePr w:type="swCell">
      <w:tblPr/>
      <w:tcPr>
        <w:tcBorders>
          <w:top w:val="single" w:sz="4" w:space="0" w:color="CDDAA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C2563"/>
    <w:pPr>
      <w:spacing w:after="0" w:line="240" w:lineRule="auto"/>
    </w:pPr>
    <w:rPr>
      <w:color w:val="D10F3C" w:themeColor="accent4" w:themeShade="BF"/>
    </w:rPr>
    <w:tblPr>
      <w:tblStyleRowBandSize w:val="1"/>
      <w:tblStyleColBandSize w:val="1"/>
      <w:tblBorders>
        <w:top w:val="single" w:sz="4" w:space="0" w:color="F689A3" w:themeColor="accent4" w:themeTint="99"/>
        <w:left w:val="single" w:sz="4" w:space="0" w:color="F689A3" w:themeColor="accent4" w:themeTint="99"/>
        <w:bottom w:val="single" w:sz="4" w:space="0" w:color="F689A3" w:themeColor="accent4" w:themeTint="99"/>
        <w:right w:val="single" w:sz="4" w:space="0" w:color="F689A3" w:themeColor="accent4" w:themeTint="99"/>
        <w:insideH w:val="single" w:sz="4" w:space="0" w:color="F689A3" w:themeColor="accent4" w:themeTint="99"/>
        <w:insideV w:val="single" w:sz="4" w:space="0" w:color="F689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  <w:tblStylePr w:type="neCell">
      <w:tblPr/>
      <w:tcPr>
        <w:tcBorders>
          <w:bottom w:val="single" w:sz="4" w:space="0" w:color="F689A3" w:themeColor="accent4" w:themeTint="99"/>
        </w:tcBorders>
      </w:tcPr>
    </w:tblStylePr>
    <w:tblStylePr w:type="nwCell">
      <w:tblPr/>
      <w:tcPr>
        <w:tcBorders>
          <w:bottom w:val="single" w:sz="4" w:space="0" w:color="F689A3" w:themeColor="accent4" w:themeTint="99"/>
        </w:tcBorders>
      </w:tcPr>
    </w:tblStylePr>
    <w:tblStylePr w:type="seCell">
      <w:tblPr/>
      <w:tcPr>
        <w:tcBorders>
          <w:top w:val="single" w:sz="4" w:space="0" w:color="F689A3" w:themeColor="accent4" w:themeTint="99"/>
        </w:tcBorders>
      </w:tcPr>
    </w:tblStylePr>
    <w:tblStylePr w:type="swCell">
      <w:tblPr/>
      <w:tcPr>
        <w:tcBorders>
          <w:top w:val="single" w:sz="4" w:space="0" w:color="F689A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8C0A2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8C0A2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8B0A2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D10F3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D10F3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8B0A2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8B0A2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unhideWhenUsed/>
    <w:rsid w:val="00CD5E29"/>
    <w:rPr>
      <w:color w:val="D10F3C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D10F3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F13B66" w:themeColor="accent1"/>
        <w:bottom w:val="single" w:sz="4" w:space="10" w:color="F13B66" w:themeColor="accent1"/>
      </w:pBdr>
      <w:spacing w:before="360" w:after="360"/>
      <w:ind w:left="864" w:right="864"/>
      <w:jc w:val="center"/>
    </w:pPr>
    <w:rPr>
      <w:i/>
      <w:iCs/>
      <w:color w:val="D10F3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D10F3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D10F3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13B66" w:themeColor="accent1"/>
        <w:left w:val="single" w:sz="8" w:space="0" w:color="F13B66" w:themeColor="accent1"/>
        <w:bottom w:val="single" w:sz="8" w:space="0" w:color="F13B66" w:themeColor="accent1"/>
        <w:right w:val="single" w:sz="8" w:space="0" w:color="F13B66" w:themeColor="accent1"/>
        <w:insideH w:val="single" w:sz="8" w:space="0" w:color="F13B66" w:themeColor="accent1"/>
        <w:insideV w:val="single" w:sz="8" w:space="0" w:color="F13B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18" w:space="0" w:color="F13B66" w:themeColor="accent1"/>
          <w:right w:val="single" w:sz="8" w:space="0" w:color="F13B66" w:themeColor="accent1"/>
          <w:insideH w:val="nil"/>
          <w:insideV w:val="single" w:sz="8" w:space="0" w:color="F13B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  <w:insideH w:val="nil"/>
          <w:insideV w:val="single" w:sz="8" w:space="0" w:color="F13B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</w:tcBorders>
      </w:tcPr>
    </w:tblStylePr>
    <w:tblStylePr w:type="band1Vert"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</w:tcBorders>
        <w:shd w:val="clear" w:color="auto" w:fill="FBCED9" w:themeFill="accent1" w:themeFillTint="3F"/>
      </w:tcPr>
    </w:tblStylePr>
    <w:tblStylePr w:type="band1Horz"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  <w:insideV w:val="single" w:sz="8" w:space="0" w:color="F13B66" w:themeColor="accent1"/>
        </w:tcBorders>
        <w:shd w:val="clear" w:color="auto" w:fill="FBCED9" w:themeFill="accent1" w:themeFillTint="3F"/>
      </w:tcPr>
    </w:tblStylePr>
    <w:tblStylePr w:type="band2Horz"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  <w:insideV w:val="single" w:sz="8" w:space="0" w:color="F13B6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43F" w:themeColor="accent2"/>
        <w:left w:val="single" w:sz="8" w:space="0" w:color="F7A43F" w:themeColor="accent2"/>
        <w:bottom w:val="single" w:sz="8" w:space="0" w:color="F7A43F" w:themeColor="accent2"/>
        <w:right w:val="single" w:sz="8" w:space="0" w:color="F7A43F" w:themeColor="accent2"/>
        <w:insideH w:val="single" w:sz="8" w:space="0" w:color="F7A43F" w:themeColor="accent2"/>
        <w:insideV w:val="single" w:sz="8" w:space="0" w:color="F7A4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18" w:space="0" w:color="F7A43F" w:themeColor="accent2"/>
          <w:right w:val="single" w:sz="8" w:space="0" w:color="F7A43F" w:themeColor="accent2"/>
          <w:insideH w:val="nil"/>
          <w:insideV w:val="single" w:sz="8" w:space="0" w:color="F7A4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  <w:insideH w:val="nil"/>
          <w:insideV w:val="single" w:sz="8" w:space="0" w:color="F7A4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</w:tcBorders>
      </w:tcPr>
    </w:tblStylePr>
    <w:tblStylePr w:type="band1Vert"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</w:tcBorders>
        <w:shd w:val="clear" w:color="auto" w:fill="FDE8CF" w:themeFill="accent2" w:themeFillTint="3F"/>
      </w:tcPr>
    </w:tblStylePr>
    <w:tblStylePr w:type="band1Horz"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  <w:insideV w:val="single" w:sz="8" w:space="0" w:color="F7A43F" w:themeColor="accent2"/>
        </w:tcBorders>
        <w:shd w:val="clear" w:color="auto" w:fill="FDE8CF" w:themeFill="accent2" w:themeFillTint="3F"/>
      </w:tcPr>
    </w:tblStylePr>
    <w:tblStylePr w:type="band2Horz"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  <w:insideV w:val="single" w:sz="8" w:space="0" w:color="F7A4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DC278" w:themeColor="accent3"/>
        <w:left w:val="single" w:sz="8" w:space="0" w:color="ADC278" w:themeColor="accent3"/>
        <w:bottom w:val="single" w:sz="8" w:space="0" w:color="ADC278" w:themeColor="accent3"/>
        <w:right w:val="single" w:sz="8" w:space="0" w:color="ADC278" w:themeColor="accent3"/>
        <w:insideH w:val="single" w:sz="8" w:space="0" w:color="ADC278" w:themeColor="accent3"/>
        <w:insideV w:val="single" w:sz="8" w:space="0" w:color="ADC27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18" w:space="0" w:color="ADC278" w:themeColor="accent3"/>
          <w:right w:val="single" w:sz="8" w:space="0" w:color="ADC278" w:themeColor="accent3"/>
          <w:insideH w:val="nil"/>
          <w:insideV w:val="single" w:sz="8" w:space="0" w:color="ADC27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  <w:insideH w:val="nil"/>
          <w:insideV w:val="single" w:sz="8" w:space="0" w:color="ADC27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</w:tcBorders>
      </w:tcPr>
    </w:tblStylePr>
    <w:tblStylePr w:type="band1Vert"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</w:tcBorders>
        <w:shd w:val="clear" w:color="auto" w:fill="EAF0DD" w:themeFill="accent3" w:themeFillTint="3F"/>
      </w:tcPr>
    </w:tblStylePr>
    <w:tblStylePr w:type="band1Horz"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  <w:insideV w:val="single" w:sz="8" w:space="0" w:color="ADC278" w:themeColor="accent3"/>
        </w:tcBorders>
        <w:shd w:val="clear" w:color="auto" w:fill="EAF0DD" w:themeFill="accent3" w:themeFillTint="3F"/>
      </w:tcPr>
    </w:tblStylePr>
    <w:tblStylePr w:type="band2Horz"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  <w:insideV w:val="single" w:sz="8" w:space="0" w:color="ADC27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13B66" w:themeColor="accent4"/>
        <w:left w:val="single" w:sz="8" w:space="0" w:color="F13B66" w:themeColor="accent4"/>
        <w:bottom w:val="single" w:sz="8" w:space="0" w:color="F13B66" w:themeColor="accent4"/>
        <w:right w:val="single" w:sz="8" w:space="0" w:color="F13B66" w:themeColor="accent4"/>
        <w:insideH w:val="single" w:sz="8" w:space="0" w:color="F13B66" w:themeColor="accent4"/>
        <w:insideV w:val="single" w:sz="8" w:space="0" w:color="F13B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18" w:space="0" w:color="F13B66" w:themeColor="accent4"/>
          <w:right w:val="single" w:sz="8" w:space="0" w:color="F13B66" w:themeColor="accent4"/>
          <w:insideH w:val="nil"/>
          <w:insideV w:val="single" w:sz="8" w:space="0" w:color="F13B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  <w:insideH w:val="nil"/>
          <w:insideV w:val="single" w:sz="8" w:space="0" w:color="F13B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</w:tcBorders>
      </w:tcPr>
    </w:tblStylePr>
    <w:tblStylePr w:type="band1Vert"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</w:tcBorders>
        <w:shd w:val="clear" w:color="auto" w:fill="FBCED9" w:themeFill="accent4" w:themeFillTint="3F"/>
      </w:tcPr>
    </w:tblStylePr>
    <w:tblStylePr w:type="band1Horz"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  <w:insideV w:val="single" w:sz="8" w:space="0" w:color="F13B66" w:themeColor="accent4"/>
        </w:tcBorders>
        <w:shd w:val="clear" w:color="auto" w:fill="FBCED9" w:themeFill="accent4" w:themeFillTint="3F"/>
      </w:tcPr>
    </w:tblStylePr>
    <w:tblStylePr w:type="band2Horz"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  <w:insideV w:val="single" w:sz="8" w:space="0" w:color="F13B6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13B66" w:themeColor="accent1"/>
        <w:left w:val="single" w:sz="8" w:space="0" w:color="F13B66" w:themeColor="accent1"/>
        <w:bottom w:val="single" w:sz="8" w:space="0" w:color="F13B66" w:themeColor="accent1"/>
        <w:right w:val="single" w:sz="8" w:space="0" w:color="F13B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3B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</w:tcBorders>
      </w:tcPr>
    </w:tblStylePr>
    <w:tblStylePr w:type="band1Horz"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43F" w:themeColor="accent2"/>
        <w:left w:val="single" w:sz="8" w:space="0" w:color="F7A43F" w:themeColor="accent2"/>
        <w:bottom w:val="single" w:sz="8" w:space="0" w:color="F7A43F" w:themeColor="accent2"/>
        <w:right w:val="single" w:sz="8" w:space="0" w:color="F7A4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4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</w:tcBorders>
      </w:tcPr>
    </w:tblStylePr>
    <w:tblStylePr w:type="band1Horz"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DC278" w:themeColor="accent3"/>
        <w:left w:val="single" w:sz="8" w:space="0" w:color="ADC278" w:themeColor="accent3"/>
        <w:bottom w:val="single" w:sz="8" w:space="0" w:color="ADC278" w:themeColor="accent3"/>
        <w:right w:val="single" w:sz="8" w:space="0" w:color="ADC27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C2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</w:tcBorders>
      </w:tcPr>
    </w:tblStylePr>
    <w:tblStylePr w:type="band1Horz"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13B66" w:themeColor="accent4"/>
        <w:left w:val="single" w:sz="8" w:space="0" w:color="F13B66" w:themeColor="accent4"/>
        <w:bottom w:val="single" w:sz="8" w:space="0" w:color="F13B66" w:themeColor="accent4"/>
        <w:right w:val="single" w:sz="8" w:space="0" w:color="F13B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3B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</w:tcBorders>
      </w:tcPr>
    </w:tblStylePr>
    <w:tblStylePr w:type="band1Horz"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D10F3C" w:themeColor="accent1" w:themeShade="BF"/>
    </w:rPr>
    <w:tblPr>
      <w:tblStyleRowBandSize w:val="1"/>
      <w:tblStyleColBandSize w:val="1"/>
      <w:tblBorders>
        <w:top w:val="single" w:sz="8" w:space="0" w:color="F13B66" w:themeColor="accent1"/>
        <w:bottom w:val="single" w:sz="8" w:space="0" w:color="F13B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3B66" w:themeColor="accent1"/>
          <w:left w:val="nil"/>
          <w:bottom w:val="single" w:sz="8" w:space="0" w:color="F13B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3B66" w:themeColor="accent1"/>
          <w:left w:val="nil"/>
          <w:bottom w:val="single" w:sz="8" w:space="0" w:color="F13B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D09" w:themeColor="accent2" w:themeShade="BF"/>
    </w:rPr>
    <w:tblPr>
      <w:tblStyleRowBandSize w:val="1"/>
      <w:tblStyleColBandSize w:val="1"/>
      <w:tblBorders>
        <w:top w:val="single" w:sz="8" w:space="0" w:color="F7A43F" w:themeColor="accent2"/>
        <w:bottom w:val="single" w:sz="8" w:space="0" w:color="F7A4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43F" w:themeColor="accent2"/>
          <w:left w:val="nil"/>
          <w:bottom w:val="single" w:sz="8" w:space="0" w:color="F7A4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43F" w:themeColor="accent2"/>
          <w:left w:val="nil"/>
          <w:bottom w:val="single" w:sz="8" w:space="0" w:color="F7A4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8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8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88A149" w:themeColor="accent3" w:themeShade="BF"/>
    </w:rPr>
    <w:tblPr>
      <w:tblStyleRowBandSize w:val="1"/>
      <w:tblStyleColBandSize w:val="1"/>
      <w:tblBorders>
        <w:top w:val="single" w:sz="8" w:space="0" w:color="ADC278" w:themeColor="accent3"/>
        <w:bottom w:val="single" w:sz="8" w:space="0" w:color="ADC27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78" w:themeColor="accent3"/>
          <w:left w:val="nil"/>
          <w:bottom w:val="single" w:sz="8" w:space="0" w:color="ADC27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78" w:themeColor="accent3"/>
          <w:left w:val="nil"/>
          <w:bottom w:val="single" w:sz="8" w:space="0" w:color="ADC27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0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0D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D10F3C" w:themeColor="accent4" w:themeShade="BF"/>
    </w:rPr>
    <w:tblPr>
      <w:tblStyleRowBandSize w:val="1"/>
      <w:tblStyleColBandSize w:val="1"/>
      <w:tblBorders>
        <w:top w:val="single" w:sz="8" w:space="0" w:color="F13B66" w:themeColor="accent4"/>
        <w:bottom w:val="single" w:sz="8" w:space="0" w:color="F13B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3B66" w:themeColor="accent4"/>
          <w:left w:val="nil"/>
          <w:bottom w:val="single" w:sz="8" w:space="0" w:color="F13B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3B66" w:themeColor="accent4"/>
          <w:left w:val="nil"/>
          <w:bottom w:val="single" w:sz="8" w:space="0" w:color="F13B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9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9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DA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DA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9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9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1" w:themeTint="99"/>
        <w:bottom w:val="single" w:sz="4" w:space="0" w:color="F689A3" w:themeColor="accent1" w:themeTint="99"/>
        <w:insideH w:val="single" w:sz="4" w:space="0" w:color="F689A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DAAD" w:themeColor="accent3" w:themeTint="99"/>
        <w:bottom w:val="single" w:sz="4" w:space="0" w:color="CDDAAD" w:themeColor="accent3" w:themeTint="99"/>
        <w:insideH w:val="single" w:sz="4" w:space="0" w:color="CDDA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4" w:themeTint="99"/>
        <w:bottom w:val="single" w:sz="4" w:space="0" w:color="F689A3" w:themeColor="accent4" w:themeTint="99"/>
        <w:insideH w:val="single" w:sz="4" w:space="0" w:color="F689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3B66" w:themeColor="accent1"/>
        <w:left w:val="single" w:sz="4" w:space="0" w:color="F13B66" w:themeColor="accent1"/>
        <w:bottom w:val="single" w:sz="4" w:space="0" w:color="F13B66" w:themeColor="accent1"/>
        <w:right w:val="single" w:sz="4" w:space="0" w:color="F13B6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3B66" w:themeFill="accent1"/>
      </w:tcPr>
    </w:tblStylePr>
    <w:tblStylePr w:type="lastRow">
      <w:rPr>
        <w:b/>
        <w:bCs/>
      </w:rPr>
      <w:tblPr/>
      <w:tcPr>
        <w:tcBorders>
          <w:top w:val="double" w:sz="4" w:space="0" w:color="F13B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3B66" w:themeColor="accent1"/>
          <w:right w:val="single" w:sz="4" w:space="0" w:color="F13B66" w:themeColor="accent1"/>
        </w:tcBorders>
      </w:tcPr>
    </w:tblStylePr>
    <w:tblStylePr w:type="band1Horz">
      <w:tblPr/>
      <w:tcPr>
        <w:tcBorders>
          <w:top w:val="single" w:sz="4" w:space="0" w:color="F13B66" w:themeColor="accent1"/>
          <w:bottom w:val="single" w:sz="4" w:space="0" w:color="F13B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3B66" w:themeColor="accent1"/>
          <w:left w:val="nil"/>
        </w:tcBorders>
      </w:tcPr>
    </w:tblStylePr>
    <w:tblStylePr w:type="swCell">
      <w:tblPr/>
      <w:tcPr>
        <w:tcBorders>
          <w:top w:val="double" w:sz="4" w:space="0" w:color="F13B66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43F" w:themeColor="accent2"/>
        <w:left w:val="single" w:sz="4" w:space="0" w:color="F7A43F" w:themeColor="accent2"/>
        <w:bottom w:val="single" w:sz="4" w:space="0" w:color="F7A43F" w:themeColor="accent2"/>
        <w:right w:val="single" w:sz="4" w:space="0" w:color="F7A4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4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4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43F" w:themeColor="accent2"/>
          <w:right w:val="single" w:sz="4" w:space="0" w:color="F7A43F" w:themeColor="accent2"/>
        </w:tcBorders>
      </w:tcPr>
    </w:tblStylePr>
    <w:tblStylePr w:type="band1Horz">
      <w:tblPr/>
      <w:tcPr>
        <w:tcBorders>
          <w:top w:val="single" w:sz="4" w:space="0" w:color="F7A43F" w:themeColor="accent2"/>
          <w:bottom w:val="single" w:sz="4" w:space="0" w:color="F7A4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43F" w:themeColor="accent2"/>
          <w:left w:val="nil"/>
        </w:tcBorders>
      </w:tcPr>
    </w:tblStylePr>
    <w:tblStylePr w:type="swCell">
      <w:tblPr/>
      <w:tcPr>
        <w:tcBorders>
          <w:top w:val="double" w:sz="4" w:space="0" w:color="F7A43F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DC278" w:themeColor="accent3"/>
        <w:left w:val="single" w:sz="4" w:space="0" w:color="ADC278" w:themeColor="accent3"/>
        <w:bottom w:val="single" w:sz="4" w:space="0" w:color="ADC278" w:themeColor="accent3"/>
        <w:right w:val="single" w:sz="4" w:space="0" w:color="ADC27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C278" w:themeFill="accent3"/>
      </w:tcPr>
    </w:tblStylePr>
    <w:tblStylePr w:type="lastRow">
      <w:rPr>
        <w:b/>
        <w:bCs/>
      </w:rPr>
      <w:tblPr/>
      <w:tcPr>
        <w:tcBorders>
          <w:top w:val="double" w:sz="4" w:space="0" w:color="ADC27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C278" w:themeColor="accent3"/>
          <w:right w:val="single" w:sz="4" w:space="0" w:color="ADC278" w:themeColor="accent3"/>
        </w:tcBorders>
      </w:tcPr>
    </w:tblStylePr>
    <w:tblStylePr w:type="band1Horz">
      <w:tblPr/>
      <w:tcPr>
        <w:tcBorders>
          <w:top w:val="single" w:sz="4" w:space="0" w:color="ADC278" w:themeColor="accent3"/>
          <w:bottom w:val="single" w:sz="4" w:space="0" w:color="ADC27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C278" w:themeColor="accent3"/>
          <w:left w:val="nil"/>
        </w:tcBorders>
      </w:tcPr>
    </w:tblStylePr>
    <w:tblStylePr w:type="swCell">
      <w:tblPr/>
      <w:tcPr>
        <w:tcBorders>
          <w:top w:val="double" w:sz="4" w:space="0" w:color="ADC278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3B66" w:themeColor="accent4"/>
        <w:left w:val="single" w:sz="4" w:space="0" w:color="F13B66" w:themeColor="accent4"/>
        <w:bottom w:val="single" w:sz="4" w:space="0" w:color="F13B66" w:themeColor="accent4"/>
        <w:right w:val="single" w:sz="4" w:space="0" w:color="F13B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3B66" w:themeFill="accent4"/>
      </w:tcPr>
    </w:tblStylePr>
    <w:tblStylePr w:type="lastRow">
      <w:rPr>
        <w:b/>
        <w:bCs/>
      </w:rPr>
      <w:tblPr/>
      <w:tcPr>
        <w:tcBorders>
          <w:top w:val="double" w:sz="4" w:space="0" w:color="F13B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3B66" w:themeColor="accent4"/>
          <w:right w:val="single" w:sz="4" w:space="0" w:color="F13B66" w:themeColor="accent4"/>
        </w:tcBorders>
      </w:tcPr>
    </w:tblStylePr>
    <w:tblStylePr w:type="band1Horz">
      <w:tblPr/>
      <w:tcPr>
        <w:tcBorders>
          <w:top w:val="single" w:sz="4" w:space="0" w:color="F13B66" w:themeColor="accent4"/>
          <w:bottom w:val="single" w:sz="4" w:space="0" w:color="F13B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3B66" w:themeColor="accent4"/>
          <w:left w:val="nil"/>
        </w:tcBorders>
      </w:tcPr>
    </w:tblStylePr>
    <w:tblStylePr w:type="swCell">
      <w:tblPr/>
      <w:tcPr>
        <w:tcBorders>
          <w:top w:val="double" w:sz="4" w:space="0" w:color="F13B6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1" w:themeTint="99"/>
        <w:left w:val="single" w:sz="4" w:space="0" w:color="F689A3" w:themeColor="accent1" w:themeTint="99"/>
        <w:bottom w:val="single" w:sz="4" w:space="0" w:color="F689A3" w:themeColor="accent1" w:themeTint="99"/>
        <w:right w:val="single" w:sz="4" w:space="0" w:color="F689A3" w:themeColor="accent1" w:themeTint="99"/>
        <w:insideH w:val="single" w:sz="4" w:space="0" w:color="F689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3B66" w:themeColor="accent1"/>
          <w:left w:val="single" w:sz="4" w:space="0" w:color="F13B66" w:themeColor="accent1"/>
          <w:bottom w:val="single" w:sz="4" w:space="0" w:color="F13B66" w:themeColor="accent1"/>
          <w:right w:val="single" w:sz="4" w:space="0" w:color="F13B66" w:themeColor="accent1"/>
          <w:insideH w:val="nil"/>
        </w:tcBorders>
        <w:shd w:val="clear" w:color="auto" w:fill="F13B66" w:themeFill="accent1"/>
      </w:tcPr>
    </w:tblStylePr>
    <w:tblStylePr w:type="lastRow">
      <w:rPr>
        <w:b/>
        <w:bCs/>
      </w:rPr>
      <w:tblPr/>
      <w:tcPr>
        <w:tcBorders>
          <w:top w:val="double" w:sz="4" w:space="0" w:color="F689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43F" w:themeColor="accent2"/>
          <w:left w:val="single" w:sz="4" w:space="0" w:color="F7A43F" w:themeColor="accent2"/>
          <w:bottom w:val="single" w:sz="4" w:space="0" w:color="F7A43F" w:themeColor="accent2"/>
          <w:right w:val="single" w:sz="4" w:space="0" w:color="F7A43F" w:themeColor="accent2"/>
          <w:insideH w:val="nil"/>
        </w:tcBorders>
        <w:shd w:val="clear" w:color="auto" w:fill="F7A4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DAAD" w:themeColor="accent3" w:themeTint="99"/>
        <w:left w:val="single" w:sz="4" w:space="0" w:color="CDDAAD" w:themeColor="accent3" w:themeTint="99"/>
        <w:bottom w:val="single" w:sz="4" w:space="0" w:color="CDDAAD" w:themeColor="accent3" w:themeTint="99"/>
        <w:right w:val="single" w:sz="4" w:space="0" w:color="CDDAAD" w:themeColor="accent3" w:themeTint="99"/>
        <w:insideH w:val="single" w:sz="4" w:space="0" w:color="CDDA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C278" w:themeColor="accent3"/>
          <w:left w:val="single" w:sz="4" w:space="0" w:color="ADC278" w:themeColor="accent3"/>
          <w:bottom w:val="single" w:sz="4" w:space="0" w:color="ADC278" w:themeColor="accent3"/>
          <w:right w:val="single" w:sz="4" w:space="0" w:color="ADC278" w:themeColor="accent3"/>
          <w:insideH w:val="nil"/>
        </w:tcBorders>
        <w:shd w:val="clear" w:color="auto" w:fill="ADC278" w:themeFill="accent3"/>
      </w:tcPr>
    </w:tblStylePr>
    <w:tblStylePr w:type="lastRow">
      <w:rPr>
        <w:b/>
        <w:bCs/>
      </w:rPr>
      <w:tblPr/>
      <w:tcPr>
        <w:tcBorders>
          <w:top w:val="double" w:sz="4" w:space="0" w:color="CDDA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4" w:themeTint="99"/>
        <w:left w:val="single" w:sz="4" w:space="0" w:color="F689A3" w:themeColor="accent4" w:themeTint="99"/>
        <w:bottom w:val="single" w:sz="4" w:space="0" w:color="F689A3" w:themeColor="accent4" w:themeTint="99"/>
        <w:right w:val="single" w:sz="4" w:space="0" w:color="F689A3" w:themeColor="accent4" w:themeTint="99"/>
        <w:insideH w:val="single" w:sz="4" w:space="0" w:color="F689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3B66" w:themeColor="accent4"/>
          <w:left w:val="single" w:sz="4" w:space="0" w:color="F13B66" w:themeColor="accent4"/>
          <w:bottom w:val="single" w:sz="4" w:space="0" w:color="F13B66" w:themeColor="accent4"/>
          <w:right w:val="single" w:sz="4" w:space="0" w:color="F13B66" w:themeColor="accent4"/>
          <w:insideH w:val="nil"/>
        </w:tcBorders>
        <w:shd w:val="clear" w:color="auto" w:fill="F13B66" w:themeFill="accent4"/>
      </w:tcPr>
    </w:tblStylePr>
    <w:tblStylePr w:type="lastRow">
      <w:rPr>
        <w:b/>
        <w:bCs/>
      </w:rPr>
      <w:tblPr/>
      <w:tcPr>
        <w:tcBorders>
          <w:top w:val="double" w:sz="4" w:space="0" w:color="F689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3B66" w:themeColor="accent1"/>
        <w:left w:val="single" w:sz="24" w:space="0" w:color="F13B66" w:themeColor="accent1"/>
        <w:bottom w:val="single" w:sz="24" w:space="0" w:color="F13B66" w:themeColor="accent1"/>
        <w:right w:val="single" w:sz="24" w:space="0" w:color="F13B66" w:themeColor="accent1"/>
      </w:tblBorders>
    </w:tblPr>
    <w:tcPr>
      <w:shd w:val="clear" w:color="auto" w:fill="F13B6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43F" w:themeColor="accent2"/>
        <w:left w:val="single" w:sz="24" w:space="0" w:color="F7A43F" w:themeColor="accent2"/>
        <w:bottom w:val="single" w:sz="24" w:space="0" w:color="F7A43F" w:themeColor="accent2"/>
        <w:right w:val="single" w:sz="24" w:space="0" w:color="F7A43F" w:themeColor="accent2"/>
      </w:tblBorders>
    </w:tblPr>
    <w:tcPr>
      <w:shd w:val="clear" w:color="auto" w:fill="F7A4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C278" w:themeColor="accent3"/>
        <w:left w:val="single" w:sz="24" w:space="0" w:color="ADC278" w:themeColor="accent3"/>
        <w:bottom w:val="single" w:sz="24" w:space="0" w:color="ADC278" w:themeColor="accent3"/>
        <w:right w:val="single" w:sz="24" w:space="0" w:color="ADC278" w:themeColor="accent3"/>
      </w:tblBorders>
    </w:tblPr>
    <w:tcPr>
      <w:shd w:val="clear" w:color="auto" w:fill="ADC27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3B66" w:themeColor="accent4"/>
        <w:left w:val="single" w:sz="24" w:space="0" w:color="F13B66" w:themeColor="accent4"/>
        <w:bottom w:val="single" w:sz="24" w:space="0" w:color="F13B66" w:themeColor="accent4"/>
        <w:right w:val="single" w:sz="24" w:space="0" w:color="F13B66" w:themeColor="accent4"/>
      </w:tblBorders>
    </w:tblPr>
    <w:tcPr>
      <w:shd w:val="clear" w:color="auto" w:fill="F13B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C2563"/>
    <w:pPr>
      <w:spacing w:after="0" w:line="240" w:lineRule="auto"/>
    </w:pPr>
    <w:rPr>
      <w:color w:val="D10F3C" w:themeColor="accent1" w:themeShade="BF"/>
    </w:rPr>
    <w:tblPr>
      <w:tblStyleRowBandSize w:val="1"/>
      <w:tblStyleColBandSize w:val="1"/>
      <w:tblBorders>
        <w:top w:val="single" w:sz="4" w:space="0" w:color="F13B66" w:themeColor="accent1"/>
        <w:bottom w:val="single" w:sz="4" w:space="0" w:color="F13B6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13B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13B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C2563"/>
    <w:pPr>
      <w:spacing w:after="0" w:line="240" w:lineRule="auto"/>
    </w:pPr>
    <w:rPr>
      <w:color w:val="DE7D09" w:themeColor="accent2" w:themeShade="BF"/>
    </w:rPr>
    <w:tblPr>
      <w:tblStyleRowBandSize w:val="1"/>
      <w:tblStyleColBandSize w:val="1"/>
      <w:tblBorders>
        <w:top w:val="single" w:sz="4" w:space="0" w:color="F7A43F" w:themeColor="accent2"/>
        <w:bottom w:val="single" w:sz="4" w:space="0" w:color="F7A4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4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4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C2563"/>
    <w:pPr>
      <w:spacing w:after="0" w:line="240" w:lineRule="auto"/>
    </w:pPr>
    <w:rPr>
      <w:color w:val="88A149" w:themeColor="accent3" w:themeShade="BF"/>
    </w:rPr>
    <w:tblPr>
      <w:tblStyleRowBandSize w:val="1"/>
      <w:tblStyleColBandSize w:val="1"/>
      <w:tblBorders>
        <w:top w:val="single" w:sz="4" w:space="0" w:color="ADC278" w:themeColor="accent3"/>
        <w:bottom w:val="single" w:sz="4" w:space="0" w:color="ADC27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DC27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DC2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C2563"/>
    <w:pPr>
      <w:spacing w:after="0" w:line="240" w:lineRule="auto"/>
    </w:pPr>
    <w:rPr>
      <w:color w:val="D10F3C" w:themeColor="accent4" w:themeShade="BF"/>
    </w:rPr>
    <w:tblPr>
      <w:tblStyleRowBandSize w:val="1"/>
      <w:tblStyleColBandSize w:val="1"/>
      <w:tblBorders>
        <w:top w:val="single" w:sz="4" w:space="0" w:color="F13B66" w:themeColor="accent4"/>
        <w:bottom w:val="single" w:sz="4" w:space="0" w:color="F13B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3B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3B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C2563"/>
    <w:pPr>
      <w:spacing w:after="0" w:line="240" w:lineRule="auto"/>
    </w:pPr>
    <w:rPr>
      <w:color w:val="D10F3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3B6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3B6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3B6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3B6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C2563"/>
    <w:pPr>
      <w:spacing w:after="0" w:line="240" w:lineRule="auto"/>
    </w:pPr>
    <w:rPr>
      <w:color w:val="DE7D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4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4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4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4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C2563"/>
    <w:pPr>
      <w:spacing w:after="0" w:line="240" w:lineRule="auto"/>
    </w:pPr>
    <w:rPr>
      <w:color w:val="88A14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C27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C27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C27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C27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C2563"/>
    <w:pPr>
      <w:spacing w:after="0" w:line="240" w:lineRule="auto"/>
    </w:pPr>
    <w:rPr>
      <w:color w:val="D10F3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3B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3B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3B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3B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46C8C" w:themeColor="accent1" w:themeTint="BF"/>
        <w:left w:val="single" w:sz="8" w:space="0" w:color="F46C8C" w:themeColor="accent1" w:themeTint="BF"/>
        <w:bottom w:val="single" w:sz="8" w:space="0" w:color="F46C8C" w:themeColor="accent1" w:themeTint="BF"/>
        <w:right w:val="single" w:sz="8" w:space="0" w:color="F46C8C" w:themeColor="accent1" w:themeTint="BF"/>
        <w:insideH w:val="single" w:sz="8" w:space="0" w:color="F46C8C" w:themeColor="accent1" w:themeTint="BF"/>
        <w:insideV w:val="single" w:sz="8" w:space="0" w:color="F46C8C" w:themeColor="accent1" w:themeTint="BF"/>
      </w:tblBorders>
    </w:tblPr>
    <w:tcPr>
      <w:shd w:val="clear" w:color="auto" w:fill="FBCE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6C8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DB2" w:themeFill="accent1" w:themeFillTint="7F"/>
      </w:tcPr>
    </w:tblStylePr>
    <w:tblStylePr w:type="band1Horz">
      <w:tblPr/>
      <w:tcPr>
        <w:shd w:val="clear" w:color="auto" w:fill="F89DB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A6F" w:themeColor="accent2" w:themeTint="BF"/>
        <w:left w:val="single" w:sz="8" w:space="0" w:color="F9BA6F" w:themeColor="accent2" w:themeTint="BF"/>
        <w:bottom w:val="single" w:sz="8" w:space="0" w:color="F9BA6F" w:themeColor="accent2" w:themeTint="BF"/>
        <w:right w:val="single" w:sz="8" w:space="0" w:color="F9BA6F" w:themeColor="accent2" w:themeTint="BF"/>
        <w:insideH w:val="single" w:sz="8" w:space="0" w:color="F9BA6F" w:themeColor="accent2" w:themeTint="BF"/>
        <w:insideV w:val="single" w:sz="8" w:space="0" w:color="F9BA6F" w:themeColor="accent2" w:themeTint="BF"/>
      </w:tblBorders>
    </w:tblPr>
    <w:tcPr>
      <w:shd w:val="clear" w:color="auto" w:fill="FDE8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A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9F" w:themeFill="accent2" w:themeFillTint="7F"/>
      </w:tcPr>
    </w:tblStylePr>
    <w:tblStylePr w:type="band1Horz">
      <w:tblPr/>
      <w:tcPr>
        <w:shd w:val="clear" w:color="auto" w:fill="FBD1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1D199" w:themeColor="accent3" w:themeTint="BF"/>
        <w:left w:val="single" w:sz="8" w:space="0" w:color="C1D199" w:themeColor="accent3" w:themeTint="BF"/>
        <w:bottom w:val="single" w:sz="8" w:space="0" w:color="C1D199" w:themeColor="accent3" w:themeTint="BF"/>
        <w:right w:val="single" w:sz="8" w:space="0" w:color="C1D199" w:themeColor="accent3" w:themeTint="BF"/>
        <w:insideH w:val="single" w:sz="8" w:space="0" w:color="C1D199" w:themeColor="accent3" w:themeTint="BF"/>
        <w:insideV w:val="single" w:sz="8" w:space="0" w:color="C1D199" w:themeColor="accent3" w:themeTint="BF"/>
      </w:tblBorders>
    </w:tblPr>
    <w:tcPr>
      <w:shd w:val="clear" w:color="auto" w:fill="EAF0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D19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BB" w:themeFill="accent3" w:themeFillTint="7F"/>
      </w:tcPr>
    </w:tblStylePr>
    <w:tblStylePr w:type="band1Horz">
      <w:tblPr/>
      <w:tcPr>
        <w:shd w:val="clear" w:color="auto" w:fill="D6E0B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46C8C" w:themeColor="accent4" w:themeTint="BF"/>
        <w:left w:val="single" w:sz="8" w:space="0" w:color="F46C8C" w:themeColor="accent4" w:themeTint="BF"/>
        <w:bottom w:val="single" w:sz="8" w:space="0" w:color="F46C8C" w:themeColor="accent4" w:themeTint="BF"/>
        <w:right w:val="single" w:sz="8" w:space="0" w:color="F46C8C" w:themeColor="accent4" w:themeTint="BF"/>
        <w:insideH w:val="single" w:sz="8" w:space="0" w:color="F46C8C" w:themeColor="accent4" w:themeTint="BF"/>
        <w:insideV w:val="single" w:sz="8" w:space="0" w:color="F46C8C" w:themeColor="accent4" w:themeTint="BF"/>
      </w:tblBorders>
    </w:tblPr>
    <w:tcPr>
      <w:shd w:val="clear" w:color="auto" w:fill="FBCE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6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DB2" w:themeFill="accent4" w:themeFillTint="7F"/>
      </w:tcPr>
    </w:tblStylePr>
    <w:tblStylePr w:type="band1Horz">
      <w:tblPr/>
      <w:tcPr>
        <w:shd w:val="clear" w:color="auto" w:fill="F89DB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3B66" w:themeColor="accent1"/>
        <w:left w:val="single" w:sz="8" w:space="0" w:color="F13B66" w:themeColor="accent1"/>
        <w:bottom w:val="single" w:sz="8" w:space="0" w:color="F13B66" w:themeColor="accent1"/>
        <w:right w:val="single" w:sz="8" w:space="0" w:color="F13B66" w:themeColor="accent1"/>
        <w:insideH w:val="single" w:sz="8" w:space="0" w:color="F13B66" w:themeColor="accent1"/>
        <w:insideV w:val="single" w:sz="8" w:space="0" w:color="F13B66" w:themeColor="accent1"/>
      </w:tblBorders>
    </w:tblPr>
    <w:tcPr>
      <w:shd w:val="clear" w:color="auto" w:fill="FBCE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B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7E0" w:themeFill="accent1" w:themeFillTint="33"/>
      </w:tcPr>
    </w:tblStylePr>
    <w:tblStylePr w:type="band1Vert">
      <w:tblPr/>
      <w:tcPr>
        <w:shd w:val="clear" w:color="auto" w:fill="F89DB2" w:themeFill="accent1" w:themeFillTint="7F"/>
      </w:tcPr>
    </w:tblStylePr>
    <w:tblStylePr w:type="band1Horz">
      <w:tblPr/>
      <w:tcPr>
        <w:tcBorders>
          <w:insideH w:val="single" w:sz="6" w:space="0" w:color="F13B66" w:themeColor="accent1"/>
          <w:insideV w:val="single" w:sz="6" w:space="0" w:color="F13B66" w:themeColor="accent1"/>
        </w:tcBorders>
        <w:shd w:val="clear" w:color="auto" w:fill="F89D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43F" w:themeColor="accent2"/>
        <w:left w:val="single" w:sz="8" w:space="0" w:color="F7A43F" w:themeColor="accent2"/>
        <w:bottom w:val="single" w:sz="8" w:space="0" w:color="F7A43F" w:themeColor="accent2"/>
        <w:right w:val="single" w:sz="8" w:space="0" w:color="F7A43F" w:themeColor="accent2"/>
        <w:insideH w:val="single" w:sz="8" w:space="0" w:color="F7A43F" w:themeColor="accent2"/>
        <w:insideV w:val="single" w:sz="8" w:space="0" w:color="F7A43F" w:themeColor="accent2"/>
      </w:tblBorders>
    </w:tblPr>
    <w:tcPr>
      <w:shd w:val="clear" w:color="auto" w:fill="FDE8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19F" w:themeFill="accent2" w:themeFillTint="7F"/>
      </w:tcPr>
    </w:tblStylePr>
    <w:tblStylePr w:type="band1Horz">
      <w:tblPr/>
      <w:tcPr>
        <w:tcBorders>
          <w:insideH w:val="single" w:sz="6" w:space="0" w:color="F7A43F" w:themeColor="accent2"/>
          <w:insideV w:val="single" w:sz="6" w:space="0" w:color="F7A43F" w:themeColor="accent2"/>
        </w:tcBorders>
        <w:shd w:val="clear" w:color="auto" w:fill="FBD1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C278" w:themeColor="accent3"/>
        <w:left w:val="single" w:sz="8" w:space="0" w:color="ADC278" w:themeColor="accent3"/>
        <w:bottom w:val="single" w:sz="8" w:space="0" w:color="ADC278" w:themeColor="accent3"/>
        <w:right w:val="single" w:sz="8" w:space="0" w:color="ADC278" w:themeColor="accent3"/>
        <w:insideH w:val="single" w:sz="8" w:space="0" w:color="ADC278" w:themeColor="accent3"/>
        <w:insideV w:val="single" w:sz="8" w:space="0" w:color="ADC278" w:themeColor="accent3"/>
      </w:tblBorders>
    </w:tblPr>
    <w:tcPr>
      <w:shd w:val="clear" w:color="auto" w:fill="EAF0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2E3" w:themeFill="accent3" w:themeFillTint="33"/>
      </w:tcPr>
    </w:tblStylePr>
    <w:tblStylePr w:type="band1Vert">
      <w:tblPr/>
      <w:tcPr>
        <w:shd w:val="clear" w:color="auto" w:fill="D6E0BB" w:themeFill="accent3" w:themeFillTint="7F"/>
      </w:tcPr>
    </w:tblStylePr>
    <w:tblStylePr w:type="band1Horz">
      <w:tblPr/>
      <w:tcPr>
        <w:tcBorders>
          <w:insideH w:val="single" w:sz="6" w:space="0" w:color="ADC278" w:themeColor="accent3"/>
          <w:insideV w:val="single" w:sz="6" w:space="0" w:color="ADC278" w:themeColor="accent3"/>
        </w:tcBorders>
        <w:shd w:val="clear" w:color="auto" w:fill="D6E0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3B66" w:themeColor="accent4"/>
        <w:left w:val="single" w:sz="8" w:space="0" w:color="F13B66" w:themeColor="accent4"/>
        <w:bottom w:val="single" w:sz="8" w:space="0" w:color="F13B66" w:themeColor="accent4"/>
        <w:right w:val="single" w:sz="8" w:space="0" w:color="F13B66" w:themeColor="accent4"/>
        <w:insideH w:val="single" w:sz="8" w:space="0" w:color="F13B66" w:themeColor="accent4"/>
        <w:insideV w:val="single" w:sz="8" w:space="0" w:color="F13B66" w:themeColor="accent4"/>
      </w:tblBorders>
    </w:tblPr>
    <w:tcPr>
      <w:shd w:val="clear" w:color="auto" w:fill="FBCE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7E0" w:themeFill="accent4" w:themeFillTint="33"/>
      </w:tcPr>
    </w:tblStylePr>
    <w:tblStylePr w:type="band1Vert">
      <w:tblPr/>
      <w:tcPr>
        <w:shd w:val="clear" w:color="auto" w:fill="F89DB2" w:themeFill="accent4" w:themeFillTint="7F"/>
      </w:tcPr>
    </w:tblStylePr>
    <w:tblStylePr w:type="band1Horz">
      <w:tblPr/>
      <w:tcPr>
        <w:tcBorders>
          <w:insideH w:val="single" w:sz="6" w:space="0" w:color="F13B66" w:themeColor="accent4"/>
          <w:insideV w:val="single" w:sz="6" w:space="0" w:color="F13B66" w:themeColor="accent4"/>
        </w:tcBorders>
        <w:shd w:val="clear" w:color="auto" w:fill="F89D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E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3B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3B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3B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3B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D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DB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8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4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4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4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4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1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1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F0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C27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C27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C27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C27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E0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E0B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E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3B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3B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3B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3B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D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DB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3B66" w:themeColor="accent1"/>
        <w:bottom w:val="single" w:sz="8" w:space="0" w:color="F13B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3B66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13B66" w:themeColor="accent1"/>
          <w:bottom w:val="single" w:sz="8" w:space="0" w:color="F13B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3B66" w:themeColor="accent1"/>
          <w:bottom w:val="single" w:sz="8" w:space="0" w:color="F13B66" w:themeColor="accent1"/>
        </w:tcBorders>
      </w:tcPr>
    </w:tblStylePr>
    <w:tblStylePr w:type="band1Vert">
      <w:tblPr/>
      <w:tcPr>
        <w:shd w:val="clear" w:color="auto" w:fill="FBCED9" w:themeFill="accent1" w:themeFillTint="3F"/>
      </w:tcPr>
    </w:tblStylePr>
    <w:tblStylePr w:type="band1Horz">
      <w:tblPr/>
      <w:tcPr>
        <w:shd w:val="clear" w:color="auto" w:fill="FBCED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43F" w:themeColor="accent2"/>
        <w:bottom w:val="single" w:sz="8" w:space="0" w:color="F7A4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4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43F" w:themeColor="accent2"/>
          <w:bottom w:val="single" w:sz="8" w:space="0" w:color="F7A4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43F" w:themeColor="accent2"/>
          <w:bottom w:val="single" w:sz="8" w:space="0" w:color="F7A43F" w:themeColor="accent2"/>
        </w:tcBorders>
      </w:tcPr>
    </w:tblStylePr>
    <w:tblStylePr w:type="band1Vert">
      <w:tblPr/>
      <w:tcPr>
        <w:shd w:val="clear" w:color="auto" w:fill="FDE8CF" w:themeFill="accent2" w:themeFillTint="3F"/>
      </w:tcPr>
    </w:tblStylePr>
    <w:tblStylePr w:type="band1Horz">
      <w:tblPr/>
      <w:tcPr>
        <w:shd w:val="clear" w:color="auto" w:fill="FDE8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C278" w:themeColor="accent3"/>
        <w:bottom w:val="single" w:sz="8" w:space="0" w:color="ADC27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C278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ADC278" w:themeColor="accent3"/>
          <w:bottom w:val="single" w:sz="8" w:space="0" w:color="ADC2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C278" w:themeColor="accent3"/>
          <w:bottom w:val="single" w:sz="8" w:space="0" w:color="ADC278" w:themeColor="accent3"/>
        </w:tcBorders>
      </w:tcPr>
    </w:tblStylePr>
    <w:tblStylePr w:type="band1Vert">
      <w:tblPr/>
      <w:tcPr>
        <w:shd w:val="clear" w:color="auto" w:fill="EAF0DD" w:themeFill="accent3" w:themeFillTint="3F"/>
      </w:tcPr>
    </w:tblStylePr>
    <w:tblStylePr w:type="band1Horz">
      <w:tblPr/>
      <w:tcPr>
        <w:shd w:val="clear" w:color="auto" w:fill="EAF0D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3B66" w:themeColor="accent4"/>
        <w:bottom w:val="single" w:sz="8" w:space="0" w:color="F13B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3B66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13B66" w:themeColor="accent4"/>
          <w:bottom w:val="single" w:sz="8" w:space="0" w:color="F13B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3B66" w:themeColor="accent4"/>
          <w:bottom w:val="single" w:sz="8" w:space="0" w:color="F13B66" w:themeColor="accent4"/>
        </w:tcBorders>
      </w:tcPr>
    </w:tblStylePr>
    <w:tblStylePr w:type="band1Vert">
      <w:tblPr/>
      <w:tcPr>
        <w:shd w:val="clear" w:color="auto" w:fill="FBCED9" w:themeFill="accent4" w:themeFillTint="3F"/>
      </w:tcPr>
    </w:tblStylePr>
    <w:tblStylePr w:type="band1Horz">
      <w:tblPr/>
      <w:tcPr>
        <w:shd w:val="clear" w:color="auto" w:fill="FBCED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3B66" w:themeColor="accent1"/>
        <w:left w:val="single" w:sz="8" w:space="0" w:color="F13B66" w:themeColor="accent1"/>
        <w:bottom w:val="single" w:sz="8" w:space="0" w:color="F13B66" w:themeColor="accent1"/>
        <w:right w:val="single" w:sz="8" w:space="0" w:color="F13B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3B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3B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3B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E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43F" w:themeColor="accent2"/>
        <w:left w:val="single" w:sz="8" w:space="0" w:color="F7A43F" w:themeColor="accent2"/>
        <w:bottom w:val="single" w:sz="8" w:space="0" w:color="F7A43F" w:themeColor="accent2"/>
        <w:right w:val="single" w:sz="8" w:space="0" w:color="F7A4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4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4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4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8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8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C278" w:themeColor="accent3"/>
        <w:left w:val="single" w:sz="8" w:space="0" w:color="ADC278" w:themeColor="accent3"/>
        <w:bottom w:val="single" w:sz="8" w:space="0" w:color="ADC278" w:themeColor="accent3"/>
        <w:right w:val="single" w:sz="8" w:space="0" w:color="ADC27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C27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C27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C27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0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F0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3B66" w:themeColor="accent4"/>
        <w:left w:val="single" w:sz="8" w:space="0" w:color="F13B66" w:themeColor="accent4"/>
        <w:bottom w:val="single" w:sz="8" w:space="0" w:color="F13B66" w:themeColor="accent4"/>
        <w:right w:val="single" w:sz="8" w:space="0" w:color="F13B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3B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3B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3B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E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46C8C" w:themeColor="accent1" w:themeTint="BF"/>
        <w:left w:val="single" w:sz="8" w:space="0" w:color="F46C8C" w:themeColor="accent1" w:themeTint="BF"/>
        <w:bottom w:val="single" w:sz="8" w:space="0" w:color="F46C8C" w:themeColor="accent1" w:themeTint="BF"/>
        <w:right w:val="single" w:sz="8" w:space="0" w:color="F46C8C" w:themeColor="accent1" w:themeTint="BF"/>
        <w:insideH w:val="single" w:sz="8" w:space="0" w:color="F46C8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6C8C" w:themeColor="accent1" w:themeTint="BF"/>
          <w:left w:val="single" w:sz="8" w:space="0" w:color="F46C8C" w:themeColor="accent1" w:themeTint="BF"/>
          <w:bottom w:val="single" w:sz="8" w:space="0" w:color="F46C8C" w:themeColor="accent1" w:themeTint="BF"/>
          <w:right w:val="single" w:sz="8" w:space="0" w:color="F46C8C" w:themeColor="accent1" w:themeTint="BF"/>
          <w:insideH w:val="nil"/>
          <w:insideV w:val="nil"/>
        </w:tcBorders>
        <w:shd w:val="clear" w:color="auto" w:fill="F13B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C8C" w:themeColor="accent1" w:themeTint="BF"/>
          <w:left w:val="single" w:sz="8" w:space="0" w:color="F46C8C" w:themeColor="accent1" w:themeTint="BF"/>
          <w:bottom w:val="single" w:sz="8" w:space="0" w:color="F46C8C" w:themeColor="accent1" w:themeTint="BF"/>
          <w:right w:val="single" w:sz="8" w:space="0" w:color="F46C8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E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E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A6F" w:themeColor="accent2" w:themeTint="BF"/>
        <w:left w:val="single" w:sz="8" w:space="0" w:color="F9BA6F" w:themeColor="accent2" w:themeTint="BF"/>
        <w:bottom w:val="single" w:sz="8" w:space="0" w:color="F9BA6F" w:themeColor="accent2" w:themeTint="BF"/>
        <w:right w:val="single" w:sz="8" w:space="0" w:color="F9BA6F" w:themeColor="accent2" w:themeTint="BF"/>
        <w:insideH w:val="single" w:sz="8" w:space="0" w:color="F9BA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A6F" w:themeColor="accent2" w:themeTint="BF"/>
          <w:left w:val="single" w:sz="8" w:space="0" w:color="F9BA6F" w:themeColor="accent2" w:themeTint="BF"/>
          <w:bottom w:val="single" w:sz="8" w:space="0" w:color="F9BA6F" w:themeColor="accent2" w:themeTint="BF"/>
          <w:right w:val="single" w:sz="8" w:space="0" w:color="F9BA6F" w:themeColor="accent2" w:themeTint="BF"/>
          <w:insideH w:val="nil"/>
          <w:insideV w:val="nil"/>
        </w:tcBorders>
        <w:shd w:val="clear" w:color="auto" w:fill="F7A4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A6F" w:themeColor="accent2" w:themeTint="BF"/>
          <w:left w:val="single" w:sz="8" w:space="0" w:color="F9BA6F" w:themeColor="accent2" w:themeTint="BF"/>
          <w:bottom w:val="single" w:sz="8" w:space="0" w:color="F9BA6F" w:themeColor="accent2" w:themeTint="BF"/>
          <w:right w:val="single" w:sz="8" w:space="0" w:color="F9BA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8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1D199" w:themeColor="accent3" w:themeTint="BF"/>
        <w:left w:val="single" w:sz="8" w:space="0" w:color="C1D199" w:themeColor="accent3" w:themeTint="BF"/>
        <w:bottom w:val="single" w:sz="8" w:space="0" w:color="C1D199" w:themeColor="accent3" w:themeTint="BF"/>
        <w:right w:val="single" w:sz="8" w:space="0" w:color="C1D199" w:themeColor="accent3" w:themeTint="BF"/>
        <w:insideH w:val="single" w:sz="8" w:space="0" w:color="C1D19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D199" w:themeColor="accent3" w:themeTint="BF"/>
          <w:left w:val="single" w:sz="8" w:space="0" w:color="C1D199" w:themeColor="accent3" w:themeTint="BF"/>
          <w:bottom w:val="single" w:sz="8" w:space="0" w:color="C1D199" w:themeColor="accent3" w:themeTint="BF"/>
          <w:right w:val="single" w:sz="8" w:space="0" w:color="C1D199" w:themeColor="accent3" w:themeTint="BF"/>
          <w:insideH w:val="nil"/>
          <w:insideV w:val="nil"/>
        </w:tcBorders>
        <w:shd w:val="clear" w:color="auto" w:fill="ADC2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D199" w:themeColor="accent3" w:themeTint="BF"/>
          <w:left w:val="single" w:sz="8" w:space="0" w:color="C1D199" w:themeColor="accent3" w:themeTint="BF"/>
          <w:bottom w:val="single" w:sz="8" w:space="0" w:color="C1D199" w:themeColor="accent3" w:themeTint="BF"/>
          <w:right w:val="single" w:sz="8" w:space="0" w:color="C1D19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0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F0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46C8C" w:themeColor="accent4" w:themeTint="BF"/>
        <w:left w:val="single" w:sz="8" w:space="0" w:color="F46C8C" w:themeColor="accent4" w:themeTint="BF"/>
        <w:bottom w:val="single" w:sz="8" w:space="0" w:color="F46C8C" w:themeColor="accent4" w:themeTint="BF"/>
        <w:right w:val="single" w:sz="8" w:space="0" w:color="F46C8C" w:themeColor="accent4" w:themeTint="BF"/>
        <w:insideH w:val="single" w:sz="8" w:space="0" w:color="F46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6C8C" w:themeColor="accent4" w:themeTint="BF"/>
          <w:left w:val="single" w:sz="8" w:space="0" w:color="F46C8C" w:themeColor="accent4" w:themeTint="BF"/>
          <w:bottom w:val="single" w:sz="8" w:space="0" w:color="F46C8C" w:themeColor="accent4" w:themeTint="BF"/>
          <w:right w:val="single" w:sz="8" w:space="0" w:color="F46C8C" w:themeColor="accent4" w:themeTint="BF"/>
          <w:insideH w:val="nil"/>
          <w:insideV w:val="nil"/>
        </w:tcBorders>
        <w:shd w:val="clear" w:color="auto" w:fill="F13B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C8C" w:themeColor="accent4" w:themeTint="BF"/>
          <w:left w:val="single" w:sz="8" w:space="0" w:color="F46C8C" w:themeColor="accent4" w:themeTint="BF"/>
          <w:bottom w:val="single" w:sz="8" w:space="0" w:color="F46C8C" w:themeColor="accent4" w:themeTint="BF"/>
          <w:right w:val="single" w:sz="8" w:space="0" w:color="F46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E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E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3B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3B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3B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4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4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4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7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27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C27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3B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3B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3B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customStyle="1" w:styleId="PlainTable11">
    <w:name w:val="Plain Table 1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8C0A2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8C0A2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  <w:style w:type="character" w:styleId="UnresolvedMention">
    <w:name w:val="Unresolved Mention"/>
    <w:basedOn w:val="DefaultParagraphFont"/>
    <w:uiPriority w:val="99"/>
    <w:semiHidden/>
    <w:unhideWhenUsed/>
    <w:rsid w:val="00876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admin@shout.org.au" TargetMode="External"/><Relationship Id="rId17" Type="http://schemas.openxmlformats.org/officeDocument/2006/relationships/hyperlink" Target="mailto:admin@shout.org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web@shout.org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shout.org.au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web@shout.org.au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hout.org.au/directory/submit-listing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1F2123"/>
      </a:dk2>
      <a:lt2>
        <a:srgbClr val="FFFFFF"/>
      </a:lt2>
      <a:accent1>
        <a:srgbClr val="F13B66"/>
      </a:accent1>
      <a:accent2>
        <a:srgbClr val="F7A43F"/>
      </a:accent2>
      <a:accent3>
        <a:srgbClr val="ADC278"/>
      </a:accent3>
      <a:accent4>
        <a:srgbClr val="F13B66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ccb2c-37c5-4148-ad7a-32aff7ff3d30" xsi:nil="true"/>
    <lcf76f155ced4ddcb4097134ff3c332f xmlns="0d5573d5-eefe-41e0-b18a-5ff2b44f9c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1B74EE3673D4BA3FFBD75414ADFEE" ma:contentTypeVersion="13" ma:contentTypeDescription="Create a new document." ma:contentTypeScope="" ma:versionID="14633f50b266dc057f9b0fb0534671a2">
  <xsd:schema xmlns:xsd="http://www.w3.org/2001/XMLSchema" xmlns:xs="http://www.w3.org/2001/XMLSchema" xmlns:p="http://schemas.microsoft.com/office/2006/metadata/properties" xmlns:ns2="0d5573d5-eefe-41e0-b18a-5ff2b44f9c56" xmlns:ns3="06accb2c-37c5-4148-ad7a-32aff7ff3d30" targetNamespace="http://schemas.microsoft.com/office/2006/metadata/properties" ma:root="true" ma:fieldsID="0405be96c29303b92508d38b17704118" ns2:_="" ns3:_="">
    <xsd:import namespace="0d5573d5-eefe-41e0-b18a-5ff2b44f9c56"/>
    <xsd:import namespace="06accb2c-37c5-4148-ad7a-32aff7ff3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573d5-eefe-41e0-b18a-5ff2b44f9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48377ef-54cd-4484-b992-28dd098f0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ccb2c-37c5-4148-ad7a-32aff7ff3d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9f24a67-0bef-4888-8aab-bdb5bf35e081}" ma:internalName="TaxCatchAll" ma:showField="CatchAllData" ma:web="06accb2c-37c5-4148-ad7a-32aff7ff3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6013C-EF6A-44F0-91B9-A0C7A058A90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0d5573d5-eefe-41e0-b18a-5ff2b44f9c56"/>
    <ds:schemaRef ds:uri="http://www.w3.org/XML/1998/namespace"/>
    <ds:schemaRef ds:uri="http://purl.org/dc/terms/"/>
    <ds:schemaRef ds:uri="06accb2c-37c5-4148-ad7a-32aff7ff3d30"/>
  </ds:schemaRefs>
</ds:datastoreItem>
</file>

<file path=customXml/itemProps2.xml><?xml version="1.0" encoding="utf-8"?>
<ds:datastoreItem xmlns:ds="http://schemas.openxmlformats.org/officeDocument/2006/customXml" ds:itemID="{9D9BB2F0-8E6F-4AB3-AC21-3D11D51A2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573d5-eefe-41e0-b18a-5ff2b44f9c56"/>
    <ds:schemaRef ds:uri="06accb2c-37c5-4148-ad7a-32aff7ff3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DB87C-B368-4D84-BE68-01CD356C8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SHOUT Inc.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Kennedy</dc:creator>
  <cp:lastModifiedBy>Elsa Aitchison</cp:lastModifiedBy>
  <cp:revision>15</cp:revision>
  <cp:lastPrinted>2022-05-17T01:46:00Z</cp:lastPrinted>
  <dcterms:created xsi:type="dcterms:W3CDTF">2019-04-01T03:03:00Z</dcterms:created>
  <dcterms:modified xsi:type="dcterms:W3CDTF">2022-09-12T04:53:00Z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0x0101002921B74EE3673D4BA3FFBD75414ADFEE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v-shbahu@microsoft.com</vt:lpwstr>
  </property>
  <property fmtid="{D5CDD505-2E9C-101B-9397-08002B2CF9AE}" pid="11" name="MSIP_Label_f42aa342-8706-4288-bd11-ebb85995028c_SetDate">
    <vt:lpwstr>2018-05-28T04:28:12.6660106Z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  <property fmtid="{D5CDD505-2E9C-101B-9397-08002B2CF9AE}" pid="16" name="MediaServiceImageTags">
    <vt:lpwstr/>
  </property>
</Properties>
</file>